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504F6186" w14:textId="7288B9EE" w:rsidR="00254F12" w:rsidRPr="00862057" w:rsidRDefault="00E0681D" w:rsidP="001806EE">
      <w:pPr>
        <w:pStyle w:val="Heading1"/>
        <w:framePr w:wrap="around"/>
      </w:pPr>
      <w:sdt>
        <w:sdtPr>
          <w:alias w:val="Document Title"/>
          <w:tag w:val=""/>
          <w:id w:val="-432211567"/>
          <w:placeholder>
            <w:docPart w:val="D64E1BD161154F06BBAFB4123338B0E9"/>
          </w:placeholder>
          <w:dataBinding w:prefixMappings="xmlns:ns0='http://purl.org/dc/elements/1.1/' xmlns:ns1='http://schemas.openxmlformats.org/package/2006/metadata/core-properties' " w:xpath="/ns1:coreProperties[1]/ns0:title[1]" w:storeItemID="{6C3C8BC8-F283-45AE-878A-BAB7291924A1}"/>
          <w:text/>
        </w:sdtPr>
        <w:sdtEndPr/>
        <w:sdtContent>
          <w:r w:rsidR="007D5DEE">
            <w:t xml:space="preserve">Green Links Grants Program Round </w:t>
          </w:r>
          <w:r w:rsidR="00E6418E">
            <w:t>2</w:t>
          </w:r>
        </w:sdtContent>
      </w:sdt>
    </w:p>
    <w:sdt>
      <w:sdtPr>
        <w:rPr>
          <w:color w:val="2B579A"/>
          <w:shd w:val="clear" w:color="auto" w:fill="E6E6E6"/>
        </w:rPr>
        <w:alias w:val="Subtitle"/>
        <w:tag w:val=""/>
        <w:id w:val="328029620"/>
        <w:placeholder>
          <w:docPart w:val="5B713B3AA6FF45B392B721245155D69C"/>
        </w:placeholder>
        <w:dataBinding w:prefixMappings="xmlns:ns0='http://purl.org/dc/elements/1.1/' xmlns:ns1='http://schemas.openxmlformats.org/package/2006/metadata/core-properties' " w:xpath="/ns1:coreProperties[1]/ns0:subject[1]" w:storeItemID="{6C3C8BC8-F283-45AE-878A-BAB7291924A1}"/>
        <w:text/>
      </w:sdtPr>
      <w:sdtEndPr>
        <w:rPr>
          <w:color w:val="FFFFFF" w:themeColor="background1"/>
          <w:shd w:val="clear" w:color="auto" w:fill="auto"/>
        </w:rPr>
      </w:sdtEndPr>
      <w:sdtContent>
        <w:p w14:paraId="105D3005" w14:textId="5BFB7CFD" w:rsidR="004C1F02" w:rsidRDefault="007D5DEE" w:rsidP="001806EE">
          <w:pPr>
            <w:pStyle w:val="Subtitle"/>
            <w:framePr w:wrap="around"/>
          </w:pPr>
          <w:r>
            <w:t>Project Plan template</w:t>
          </w:r>
          <w:r w:rsidR="008F7FEA">
            <w:t xml:space="preserve"> for applicants</w:t>
          </w:r>
        </w:p>
      </w:sdtContent>
    </w:sdt>
    <w:p w14:paraId="6207D73A" w14:textId="77777777" w:rsidR="00254F12" w:rsidRPr="004C1F02" w:rsidRDefault="00254F12" w:rsidP="004C1F02">
      <w:pPr>
        <w:pStyle w:val="xVicLogo"/>
        <w:framePr w:wrap="around"/>
      </w:pPr>
      <w:bookmarkStart w:id="1" w:name="Here"/>
      <w:bookmarkEnd w:id="1"/>
      <w:r w:rsidRPr="004C1F02">
        <w:rPr>
          <w:noProof/>
          <w:color w:val="2B579A"/>
          <w:shd w:val="clear" w:color="auto" w:fill="E6E6E6"/>
        </w:rPr>
        <w:drawing>
          <wp:inline distT="0" distB="0" distL="0" distR="0" wp14:anchorId="024718ED" wp14:editId="7C93EB13">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0574DE0" w14:textId="77777777" w:rsidR="00BB5B49" w:rsidRDefault="00BB5B49" w:rsidP="007D5DEE">
      <w:pPr>
        <w:pStyle w:val="BodyText"/>
        <w:rPr>
          <w:color w:val="00B1A9"/>
          <w:szCs w:val="40"/>
        </w:rPr>
      </w:pPr>
    </w:p>
    <w:p w14:paraId="30F82266" w14:textId="5AA53FAE" w:rsidR="00D330A5" w:rsidRPr="00284AAB" w:rsidRDefault="00D330A5" w:rsidP="007D5DEE">
      <w:pPr>
        <w:pStyle w:val="BodyText"/>
        <w:rPr>
          <w:color w:val="201547" w:themeColor="text2"/>
          <w:sz w:val="22"/>
          <w:szCs w:val="44"/>
        </w:rPr>
      </w:pPr>
      <w:r w:rsidRPr="00284AAB">
        <w:rPr>
          <w:color w:val="201547" w:themeColor="text2"/>
          <w:sz w:val="22"/>
          <w:szCs w:val="44"/>
        </w:rPr>
        <w:t xml:space="preserve">Guidance: </w:t>
      </w:r>
      <w:r w:rsidR="00EF6E76" w:rsidRPr="00284AAB">
        <w:rPr>
          <w:color w:val="201547" w:themeColor="text2"/>
          <w:sz w:val="22"/>
          <w:szCs w:val="44"/>
        </w:rPr>
        <w:t>T</w:t>
      </w:r>
      <w:r w:rsidR="00BB5B49" w:rsidRPr="00284AAB">
        <w:rPr>
          <w:color w:val="201547" w:themeColor="text2"/>
          <w:sz w:val="22"/>
          <w:szCs w:val="44"/>
        </w:rPr>
        <w:t>his project plan template</w:t>
      </w:r>
      <w:r w:rsidR="00EF6E76" w:rsidRPr="00284AAB">
        <w:rPr>
          <w:color w:val="201547" w:themeColor="text2"/>
          <w:sz w:val="22"/>
          <w:szCs w:val="44"/>
        </w:rPr>
        <w:t xml:space="preserve"> is to</w:t>
      </w:r>
      <w:r w:rsidR="00BB5B49" w:rsidRPr="00284AAB">
        <w:rPr>
          <w:color w:val="201547" w:themeColor="text2"/>
          <w:sz w:val="22"/>
          <w:szCs w:val="44"/>
        </w:rPr>
        <w:t xml:space="preserve"> </w:t>
      </w:r>
      <w:r w:rsidR="00EF6E76" w:rsidRPr="00284AAB">
        <w:rPr>
          <w:color w:val="201547" w:themeColor="text2"/>
          <w:sz w:val="22"/>
          <w:szCs w:val="44"/>
        </w:rPr>
        <w:t xml:space="preserve">be submitted </w:t>
      </w:r>
      <w:r w:rsidR="00A73EC0" w:rsidRPr="00284AAB">
        <w:rPr>
          <w:color w:val="201547" w:themeColor="text2"/>
          <w:sz w:val="22"/>
          <w:szCs w:val="44"/>
        </w:rPr>
        <w:t>(attached)</w:t>
      </w:r>
      <w:r w:rsidR="00BB5B49" w:rsidRPr="00284AAB">
        <w:rPr>
          <w:color w:val="201547" w:themeColor="text2"/>
          <w:sz w:val="22"/>
          <w:szCs w:val="44"/>
        </w:rPr>
        <w:t xml:space="preserve"> as part of your formal application</w:t>
      </w:r>
      <w:r w:rsidR="00A73EC0" w:rsidRPr="00284AAB">
        <w:rPr>
          <w:color w:val="201547" w:themeColor="text2"/>
          <w:sz w:val="22"/>
          <w:szCs w:val="44"/>
        </w:rPr>
        <w:t xml:space="preserve"> to the Green Links Grants Program. </w:t>
      </w:r>
    </w:p>
    <w:p w14:paraId="77D48F14" w14:textId="2B724068" w:rsidR="00BC3D7B" w:rsidRPr="00284AAB" w:rsidRDefault="00BC3D7B" w:rsidP="007D5DEE">
      <w:pPr>
        <w:pStyle w:val="BodyText"/>
        <w:rPr>
          <w:color w:val="201547" w:themeColor="text2"/>
          <w:sz w:val="22"/>
          <w:szCs w:val="44"/>
        </w:rPr>
      </w:pPr>
      <w:r w:rsidRPr="00284AAB">
        <w:rPr>
          <w:color w:val="201547" w:themeColor="text2"/>
          <w:sz w:val="22"/>
          <w:szCs w:val="44"/>
        </w:rPr>
        <w:t xml:space="preserve">The template is a guide of the minimum detail we require from potential </w:t>
      </w:r>
      <w:r w:rsidR="00284AAB" w:rsidRPr="00284AAB">
        <w:rPr>
          <w:color w:val="201547" w:themeColor="text2"/>
          <w:sz w:val="22"/>
          <w:szCs w:val="44"/>
        </w:rPr>
        <w:t>projects and</w:t>
      </w:r>
      <w:r w:rsidR="00AD20AA" w:rsidRPr="00284AAB">
        <w:rPr>
          <w:color w:val="201547" w:themeColor="text2"/>
          <w:sz w:val="22"/>
          <w:szCs w:val="44"/>
        </w:rPr>
        <w:t xml:space="preserve"> will be used by the assessment panel in assessing the application.</w:t>
      </w:r>
    </w:p>
    <w:p w14:paraId="43E0E73B" w14:textId="314D97A4" w:rsidR="00AD20AA" w:rsidRPr="00284AAB" w:rsidRDefault="00AD20AA" w:rsidP="007D5DEE">
      <w:pPr>
        <w:pStyle w:val="BodyText"/>
        <w:rPr>
          <w:color w:val="201547" w:themeColor="text2"/>
          <w:sz w:val="22"/>
          <w:szCs w:val="44"/>
        </w:rPr>
      </w:pPr>
      <w:r w:rsidRPr="00284AAB">
        <w:rPr>
          <w:color w:val="201547" w:themeColor="text2"/>
          <w:sz w:val="22"/>
          <w:szCs w:val="44"/>
        </w:rPr>
        <w:t xml:space="preserve">If you have any questions or require any assistance in completing this </w:t>
      </w:r>
      <w:r w:rsidR="00284AAB" w:rsidRPr="00284AAB">
        <w:rPr>
          <w:color w:val="201547" w:themeColor="text2"/>
          <w:sz w:val="22"/>
          <w:szCs w:val="44"/>
        </w:rPr>
        <w:t>document,</w:t>
      </w:r>
      <w:r w:rsidRPr="00284AAB">
        <w:rPr>
          <w:color w:val="201547" w:themeColor="text2"/>
          <w:sz w:val="22"/>
          <w:szCs w:val="44"/>
        </w:rPr>
        <w:t xml:space="preserve"> </w:t>
      </w:r>
      <w:r w:rsidR="00284AAB" w:rsidRPr="00284AAB">
        <w:rPr>
          <w:color w:val="201547" w:themeColor="text2"/>
          <w:sz w:val="22"/>
          <w:szCs w:val="44"/>
        </w:rPr>
        <w:t>please contact the Green Links Program team at urban.waterways@deeca.vic.gov.au.</w:t>
      </w:r>
    </w:p>
    <w:p w14:paraId="03BC2833" w14:textId="25B07D36" w:rsidR="00284AAB" w:rsidRDefault="00A6462A" w:rsidP="00F126EC">
      <w:pPr>
        <w:jc w:val="center"/>
        <w:rPr>
          <w:rFonts w:cstheme="minorHAnsi"/>
          <w:color w:val="1D84B0" w:themeColor="accent5" w:themeShade="80"/>
          <w:sz w:val="18"/>
          <w:szCs w:val="18"/>
        </w:rPr>
      </w:pPr>
      <w:r w:rsidRPr="00A6462A">
        <w:rPr>
          <w:noProof/>
          <w:color w:val="00B1A9"/>
          <w:szCs w:val="40"/>
          <w:shd w:val="clear" w:color="auto" w:fill="E6E6E6"/>
        </w:rPr>
        <mc:AlternateContent>
          <mc:Choice Requires="wps">
            <w:drawing>
              <wp:anchor distT="45720" distB="45720" distL="114300" distR="114300" simplePos="0" relativeHeight="251658254" behindDoc="1" locked="1" layoutInCell="1" allowOverlap="1" wp14:anchorId="24E42F4F" wp14:editId="17CE9236">
                <wp:simplePos x="0" y="0"/>
                <wp:positionH relativeFrom="column">
                  <wp:posOffset>4079240</wp:posOffset>
                </wp:positionH>
                <wp:positionV relativeFrom="page">
                  <wp:posOffset>2371725</wp:posOffset>
                </wp:positionV>
                <wp:extent cx="2456815" cy="1717040"/>
                <wp:effectExtent l="0" t="0" r="1968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717040"/>
                        </a:xfrm>
                        <a:prstGeom prst="rect">
                          <a:avLst/>
                        </a:prstGeom>
                        <a:solidFill>
                          <a:srgbClr val="FFFFFF"/>
                        </a:solidFill>
                        <a:ln w="9525">
                          <a:solidFill>
                            <a:srgbClr val="000000"/>
                          </a:solidFill>
                          <a:miter lim="800000"/>
                          <a:headEnd/>
                          <a:tailEnd/>
                        </a:ln>
                      </wps:spPr>
                      <wps:txbx>
                        <w:txbxContent>
                          <w:p w14:paraId="51993740" w14:textId="5F1C6CD5" w:rsidR="00A6462A" w:rsidRPr="004B33E2" w:rsidRDefault="00A6462A" w:rsidP="00A6462A">
                            <w:pPr>
                              <w:jc w:val="center"/>
                              <w:rPr>
                                <w:rFonts w:cstheme="minorHAnsi"/>
                                <w:color w:val="1D84B0"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42F4F" id="_x0000_t202" coordsize="21600,21600" o:spt="202" path="m,l,21600r21600,l21600,xe">
                <v:stroke joinstyle="miter"/>
                <v:path gradientshapeok="t" o:connecttype="rect"/>
              </v:shapetype>
              <v:shape id="Text Box 217" o:spid="_x0000_s1026" type="#_x0000_t202" style="position:absolute;left:0;text-align:left;margin-left:321.2pt;margin-top:186.75pt;width:193.45pt;height:135.2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">
                <v:textbox>
                  <w:txbxContent>
                    <w:p w14:paraId="51993740" w14:textId="5F1C6CD5" w:rsidR="00A6462A" w:rsidRPr="004B33E2" w:rsidRDefault="00A6462A" w:rsidP="00A6462A">
                      <w:pPr>
                        <w:jc w:val="center"/>
                        <w:rPr>
                          <w:rFonts w:cstheme="minorHAnsi"/>
                          <w:color w:val="1D84B0" w:themeColor="accent5" w:themeShade="80"/>
                        </w:rPr>
                      </w:pPr>
                    </w:p>
                  </w:txbxContent>
                </v:textbox>
                <w10:wrap type="square" anchory="page"/>
                <w10:anchorlock/>
              </v:shape>
            </w:pict>
          </mc:Fallback>
        </mc:AlternateContent>
      </w:r>
      <w:r w:rsidR="00677D56">
        <w:rPr>
          <w:noProof/>
          <w:color w:val="2B579A"/>
          <w:shd w:val="clear" w:color="auto" w:fill="E6E6E6"/>
        </w:rPr>
        <w:drawing>
          <wp:anchor distT="0" distB="0" distL="114300" distR="114300" simplePos="0" relativeHeight="251658240" behindDoc="0" locked="1" layoutInCell="1" allowOverlap="1" wp14:anchorId="51AE33D6" wp14:editId="7580F2EC">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color w:val="2B579A"/>
          <w:shd w:val="clear" w:color="auto" w:fill="E6E6E6"/>
        </w:rPr>
        <w:drawing>
          <wp:anchor distT="0" distB="0" distL="114300" distR="114300" simplePos="0" relativeHeight="251658251" behindDoc="0" locked="1" layoutInCell="1" allowOverlap="1" wp14:anchorId="6FF74D78" wp14:editId="1998E63D">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color w:val="2B579A"/>
          <w:shd w:val="clear" w:color="auto" w:fill="E6E6E6"/>
        </w:rPr>
        <mc:AlternateContent>
          <mc:Choice Requires="wps">
            <w:drawing>
              <wp:anchor distT="0" distB="0" distL="114300" distR="114300" simplePos="0" relativeHeight="251658241" behindDoc="1" locked="1" layoutInCell="1" allowOverlap="1" wp14:anchorId="7F03843B" wp14:editId="44F4D1EE">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D9DCCD"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color w:val="2B579A"/>
          <w:shd w:val="clear" w:color="auto" w:fill="E6E6E6"/>
        </w:rPr>
        <w:drawing>
          <wp:anchor distT="0" distB="0" distL="114300" distR="114300" simplePos="0" relativeHeight="251658249" behindDoc="0" locked="1" layoutInCell="1" allowOverlap="1" wp14:anchorId="7F267318" wp14:editId="0A1D1AC6">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color w:val="2B579A"/>
          <w:shd w:val="clear" w:color="auto" w:fill="E6E6E6"/>
        </w:rPr>
        <w:drawing>
          <wp:anchor distT="0" distB="0" distL="114300" distR="114300" simplePos="0" relativeHeight="251658250" behindDoc="0" locked="1" layoutInCell="1" allowOverlap="1" wp14:anchorId="6CB648DB" wp14:editId="3630D30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color w:val="2B579A"/>
          <w:shd w:val="clear" w:color="auto" w:fill="E6E6E6"/>
        </w:rPr>
        <w:drawing>
          <wp:anchor distT="0" distB="0" distL="114300" distR="114300" simplePos="0" relativeHeight="251658252" behindDoc="0" locked="1" layoutInCell="1" allowOverlap="1" wp14:anchorId="6A0DD9BC" wp14:editId="45BE7239">
            <wp:simplePos x="0" y="0"/>
            <wp:positionH relativeFrom="page">
              <wp:posOffset>6928485</wp:posOffset>
            </wp:positionH>
            <wp:positionV relativeFrom="page">
              <wp:posOffset>896620</wp:posOffset>
            </wp:positionV>
            <wp:extent cx="629920" cy="133540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9920" cy="1335405"/>
                    </a:xfrm>
                    <a:prstGeom prst="rect">
                      <a:avLst/>
                    </a:prstGeom>
                  </pic:spPr>
                </pic:pic>
              </a:graphicData>
            </a:graphic>
            <wp14:sizeRelH relativeFrom="page">
              <wp14:pctWidth>0</wp14:pctWidth>
            </wp14:sizeRelH>
            <wp14:sizeRelV relativeFrom="page">
              <wp14:pctHeight>0</wp14:pctHeight>
            </wp14:sizeRelV>
          </wp:anchor>
        </w:drawing>
      </w:r>
      <w:r w:rsidR="00A26235">
        <w:rPr>
          <w:noProof/>
          <w:color w:val="2B579A"/>
          <w:shd w:val="clear" w:color="auto" w:fill="E6E6E6"/>
        </w:rPr>
        <w:drawing>
          <wp:anchor distT="0" distB="0" distL="114300" distR="114300" simplePos="0" relativeHeight="251658253" behindDoc="0" locked="1" layoutInCell="1" allowOverlap="1" wp14:anchorId="79330E5E" wp14:editId="36BB36EB">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color w:val="2B579A"/>
          <w:shd w:val="clear" w:color="auto" w:fill="E6E6E6"/>
        </w:rPr>
        <w:drawing>
          <wp:anchor distT="0" distB="0" distL="114300" distR="114300" simplePos="0" relativeHeight="251658248" behindDoc="0" locked="1" layoutInCell="1" allowOverlap="1" wp14:anchorId="47369822" wp14:editId="742B8C9E">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color w:val="2B579A"/>
          <w:shd w:val="clear" w:color="auto" w:fill="E6E6E6"/>
        </w:rPr>
        <w:drawing>
          <wp:anchor distT="0" distB="0" distL="114300" distR="114300" simplePos="0" relativeHeight="251658247" behindDoc="1" locked="1" layoutInCell="1" allowOverlap="1" wp14:anchorId="39B195F3" wp14:editId="6CD25933">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color w:val="2B579A"/>
          <w:shd w:val="clear" w:color="auto" w:fill="E6E6E6"/>
        </w:rPr>
        <mc:AlternateContent>
          <mc:Choice Requires="wps">
            <w:drawing>
              <wp:anchor distT="0" distB="0" distL="114300" distR="114300" simplePos="0" relativeHeight="251658244" behindDoc="0" locked="1" layoutInCell="1" allowOverlap="1" wp14:anchorId="5CB4F622" wp14:editId="255352E4">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963573"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color w:val="2B579A"/>
          <w:shd w:val="clear" w:color="auto" w:fill="E6E6E6"/>
        </w:rPr>
        <mc:AlternateContent>
          <mc:Choice Requires="wps">
            <w:drawing>
              <wp:anchor distT="0" distB="0" distL="114300" distR="114300" simplePos="0" relativeHeight="251658245" behindDoc="0" locked="1" layoutInCell="1" allowOverlap="1" wp14:anchorId="089FB4D2" wp14:editId="71E89468">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071967"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78be20 [3205]" stroked="f">
                <v:path arrowok="t"/>
                <w10:wrap anchorx="page" anchory="page"/>
                <w10:anchorlock/>
              </v:shape>
            </w:pict>
          </mc:Fallback>
        </mc:AlternateContent>
      </w:r>
      <w:r w:rsidR="00665916" w:rsidRPr="00267DD0">
        <w:rPr>
          <w:noProof/>
          <w:color w:val="2B579A"/>
          <w:shd w:val="clear" w:color="auto" w:fill="E6E6E6"/>
        </w:rPr>
        <mc:AlternateContent>
          <mc:Choice Requires="wps">
            <w:drawing>
              <wp:anchor distT="0" distB="0" distL="114300" distR="114300" simplePos="0" relativeHeight="251658246" behindDoc="0" locked="1" layoutInCell="1" allowOverlap="1" wp14:anchorId="02925BDC" wp14:editId="43DAC6FC">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ED6EFF"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color w:val="2B579A"/>
          <w:shd w:val="clear" w:color="auto" w:fill="E6E6E6"/>
        </w:rPr>
        <mc:AlternateContent>
          <mc:Choice Requires="wps">
            <w:drawing>
              <wp:anchor distT="0" distB="0" distL="114300" distR="114300" simplePos="0" relativeHeight="251658243" behindDoc="0" locked="1" layoutInCell="1" allowOverlap="1" wp14:anchorId="3B109701" wp14:editId="067DC99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FDDFA1"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71c5e8 [3204]" stroked="f">
                <v:path arrowok="t"/>
                <w10:wrap anchorx="page" anchory="page"/>
                <w10:anchorlock/>
              </v:shape>
            </w:pict>
          </mc:Fallback>
        </mc:AlternateContent>
      </w:r>
      <w:r w:rsidR="00665916" w:rsidRPr="004C1F02">
        <w:rPr>
          <w:noProof/>
          <w:color w:val="2B579A"/>
          <w:shd w:val="clear" w:color="auto" w:fill="E6E6E6"/>
        </w:rPr>
        <mc:AlternateContent>
          <mc:Choice Requires="wpc">
            <w:drawing>
              <wp:anchor distT="0" distB="0" distL="114300" distR="114300" simplePos="0" relativeHeight="251658242" behindDoc="0" locked="1" layoutInCell="1" allowOverlap="1" wp14:anchorId="22ABA9F5" wp14:editId="2EA3D866">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06BEDA94" w14:textId="06A9F40C" w:rsidR="00254F12" w:rsidRPr="00484CC4" w:rsidRDefault="00E0681D" w:rsidP="00254F12">
                              <w:pPr>
                                <w:pStyle w:val="xWebCoverPage"/>
                              </w:pPr>
                              <w:hyperlink r:id="rId26"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2ABA9F5" id="Canvas 22" o:spid="_x0000_s1027" editas="canvas" alt="&quot;&quot;" style="position:absolute;left:0;text-align:left;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2745;height:8274;visibility:hidden;mso-wrap-style:square">
                  <v:fill o:detectmouseclick="t"/>
                  <v:path o:connecttype="none"/>
                </v:shape>
                <v:shape id="Cover_TextBoxWeb" o:spid="_x0000_s1029"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6BEDA94" w14:textId="06A9F40C" w:rsidR="00254F12" w:rsidRPr="00484CC4" w:rsidRDefault="00E0681D" w:rsidP="00254F12">
                        <w:pPr>
                          <w:pStyle w:val="xWebCoverPage"/>
                        </w:pPr>
                        <w:hyperlink r:id="rId27" w:history="1">
                          <w:r w:rsidR="00254F12" w:rsidRPr="00484CC4">
                            <w:t>deeca.vic.gov.au</w:t>
                          </w:r>
                        </w:hyperlink>
                      </w:p>
                    </w:txbxContent>
                  </v:textbox>
                </v:shape>
                <w10:wrap anchorx="page" anchory="page"/>
                <w10:anchorlock/>
              </v:group>
            </w:pict>
          </mc:Fallback>
        </mc:AlternateContent>
      </w:r>
      <w:bookmarkEnd w:id="0"/>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Pr>
          <w:color w:val="00B1A9"/>
          <w:szCs w:val="40"/>
        </w:rPr>
        <w:tab/>
      </w:r>
      <w:r w:rsidR="008D573C" w:rsidRPr="008D573C">
        <w:rPr>
          <w:rFonts w:cstheme="minorHAnsi"/>
          <w:color w:val="1D84B0" w:themeColor="accent5" w:themeShade="80"/>
          <w:sz w:val="18"/>
          <w:szCs w:val="18"/>
        </w:rPr>
        <w:t>Insert your organisation logo here (if available)</w:t>
      </w:r>
    </w:p>
    <w:p w14:paraId="3294E09C" w14:textId="77777777" w:rsidR="00F126EC" w:rsidRPr="00F126EC" w:rsidRDefault="00F126EC" w:rsidP="00F126EC">
      <w:pPr>
        <w:jc w:val="center"/>
        <w:rPr>
          <w:rFonts w:cstheme="minorHAnsi"/>
          <w:color w:val="1D84B0" w:themeColor="accent5" w:themeShade="80"/>
        </w:rPr>
      </w:pPr>
    </w:p>
    <w:tbl>
      <w:tblPr>
        <w:tblStyle w:val="TableGrid"/>
        <w:tblW w:w="0" w:type="auto"/>
        <w:tblLook w:val="04A0" w:firstRow="1" w:lastRow="0" w:firstColumn="1" w:lastColumn="0" w:noHBand="0" w:noVBand="1"/>
      </w:tblPr>
      <w:tblGrid>
        <w:gridCol w:w="1538"/>
        <w:gridCol w:w="8459"/>
      </w:tblGrid>
      <w:tr w:rsidR="00A6462A" w14:paraId="317920E7" w14:textId="77777777" w:rsidTr="00763A4F">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B2A9" w:themeColor="accent3"/>
            </w:tcBorders>
            <w:shd w:val="clear" w:color="auto" w:fill="auto"/>
          </w:tcPr>
          <w:p w14:paraId="65844159" w14:textId="52548AFC" w:rsidR="00A6462A" w:rsidRDefault="00BB5B49" w:rsidP="00763A4F">
            <w:pPr>
              <w:keepNext w:val="0"/>
              <w:spacing w:before="0"/>
              <w:rPr>
                <w:rFonts w:cstheme="minorHAnsi"/>
                <w:b/>
                <w:color w:val="00B1A9"/>
              </w:rPr>
            </w:pPr>
            <w:r w:rsidRPr="00BB5B49">
              <w:rPr>
                <w:rFonts w:cstheme="minorHAnsi"/>
                <w:b/>
                <w:bCs/>
                <w:color w:val="363534"/>
              </w:rPr>
              <w:t>Project Name</w:t>
            </w:r>
          </w:p>
        </w:tc>
        <w:tc>
          <w:tcPr>
            <w:tcW w:w="8459" w:type="dxa"/>
            <w:tcBorders>
              <w:left w:val="single" w:sz="4" w:space="0" w:color="00B2A9" w:themeColor="accent3"/>
            </w:tcBorders>
            <w:shd w:val="clear" w:color="auto" w:fill="auto"/>
          </w:tcPr>
          <w:p w14:paraId="1DCBE0BB" w14:textId="77777777" w:rsidR="00A6462A" w:rsidRDefault="00A6462A" w:rsidP="00763A4F">
            <w:pPr>
              <w:spacing w:before="0"/>
              <w:cnfStyle w:val="100000000000" w:firstRow="1" w:lastRow="0" w:firstColumn="0" w:lastColumn="0" w:oddVBand="0" w:evenVBand="0" w:oddHBand="0" w:evenHBand="0" w:firstRowFirstColumn="0" w:firstRowLastColumn="0" w:lastRowFirstColumn="0" w:lastRowLastColumn="0"/>
              <w:rPr>
                <w:rFonts w:cstheme="minorHAnsi"/>
                <w:b/>
                <w:color w:val="00B1A9"/>
              </w:rPr>
            </w:pPr>
          </w:p>
        </w:tc>
      </w:tr>
      <w:tr w:rsidR="00BB5B49" w14:paraId="61E77D5D" w14:textId="77777777" w:rsidTr="00763A4F">
        <w:trPr>
          <w:trHeight w:val="84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B2A9" w:themeColor="accent3"/>
            </w:tcBorders>
            <w:shd w:val="clear" w:color="auto" w:fill="auto"/>
          </w:tcPr>
          <w:p w14:paraId="621F86D3" w14:textId="12D6F425" w:rsidR="00BB5B49" w:rsidRPr="00A6462A" w:rsidRDefault="00B2049F" w:rsidP="00763A4F">
            <w:pPr>
              <w:spacing w:before="0"/>
              <w:rPr>
                <w:rFonts w:cstheme="minorHAnsi"/>
                <w:b/>
                <w:bCs/>
                <w:color w:val="363534"/>
              </w:rPr>
            </w:pPr>
            <w:r>
              <w:rPr>
                <w:rFonts w:cstheme="minorHAnsi"/>
                <w:b/>
                <w:bCs/>
                <w:color w:val="363534"/>
              </w:rPr>
              <w:t>Lead o</w:t>
            </w:r>
            <w:r w:rsidR="00BB5B49" w:rsidRPr="00A6462A">
              <w:rPr>
                <w:rFonts w:cstheme="minorHAnsi"/>
                <w:b/>
                <w:bCs/>
                <w:color w:val="363534"/>
              </w:rPr>
              <w:t>rganisation</w:t>
            </w:r>
          </w:p>
        </w:tc>
        <w:tc>
          <w:tcPr>
            <w:tcW w:w="8459" w:type="dxa"/>
            <w:tcBorders>
              <w:left w:val="single" w:sz="4" w:space="0" w:color="00B2A9" w:themeColor="accent3"/>
            </w:tcBorders>
            <w:shd w:val="clear" w:color="auto" w:fill="auto"/>
          </w:tcPr>
          <w:p w14:paraId="6E843B65" w14:textId="77777777" w:rsidR="00BB5B49" w:rsidRDefault="00BB5B49" w:rsidP="00763A4F">
            <w:pPr>
              <w:spacing w:before="0"/>
              <w:cnfStyle w:val="000000000000" w:firstRow="0" w:lastRow="0" w:firstColumn="0" w:lastColumn="0" w:oddVBand="0" w:evenVBand="0" w:oddHBand="0" w:evenHBand="0" w:firstRowFirstColumn="0" w:firstRowLastColumn="0" w:lastRowFirstColumn="0" w:lastRowLastColumn="0"/>
              <w:rPr>
                <w:rFonts w:cstheme="minorHAnsi"/>
                <w:b/>
                <w:color w:val="00B1A9"/>
              </w:rPr>
            </w:pPr>
          </w:p>
        </w:tc>
      </w:tr>
      <w:tr w:rsidR="00B2049F" w14:paraId="14DE1A8E" w14:textId="77777777" w:rsidTr="00763A4F">
        <w:trPr>
          <w:trHeight w:val="1275"/>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right w:val="single" w:sz="4" w:space="0" w:color="00B2A9" w:themeColor="accent3"/>
            </w:tcBorders>
            <w:shd w:val="clear" w:color="auto" w:fill="auto"/>
          </w:tcPr>
          <w:p w14:paraId="3D4D4EC1" w14:textId="0EBA3771" w:rsidR="00B2049F" w:rsidRDefault="00B2049F" w:rsidP="00763A4F">
            <w:pPr>
              <w:spacing w:before="0"/>
              <w:rPr>
                <w:rFonts w:cstheme="minorHAnsi"/>
                <w:b/>
                <w:bCs/>
                <w:color w:val="363534"/>
              </w:rPr>
            </w:pPr>
            <w:r>
              <w:rPr>
                <w:rFonts w:cstheme="minorHAnsi"/>
                <w:b/>
                <w:bCs/>
                <w:color w:val="363534"/>
              </w:rPr>
              <w:t>Partner organisations</w:t>
            </w:r>
          </w:p>
        </w:tc>
        <w:tc>
          <w:tcPr>
            <w:tcW w:w="8459" w:type="dxa"/>
            <w:tcBorders>
              <w:left w:val="single" w:sz="4" w:space="0" w:color="00B2A9" w:themeColor="accent3"/>
              <w:bottom w:val="single" w:sz="4" w:space="0" w:color="auto"/>
            </w:tcBorders>
            <w:shd w:val="clear" w:color="auto" w:fill="auto"/>
          </w:tcPr>
          <w:p w14:paraId="59D32923" w14:textId="77777777" w:rsidR="00B2049F" w:rsidRDefault="00B2049F" w:rsidP="00763A4F">
            <w:pPr>
              <w:spacing w:before="0"/>
              <w:cnfStyle w:val="000000000000" w:firstRow="0" w:lastRow="0" w:firstColumn="0" w:lastColumn="0" w:oddVBand="0" w:evenVBand="0" w:oddHBand="0" w:evenHBand="0" w:firstRowFirstColumn="0" w:firstRowLastColumn="0" w:lastRowFirstColumn="0" w:lastRowLastColumn="0"/>
              <w:rPr>
                <w:rFonts w:cstheme="minorHAnsi"/>
                <w:b/>
                <w:color w:val="00B1A9"/>
              </w:rPr>
            </w:pPr>
          </w:p>
        </w:tc>
      </w:tr>
    </w:tbl>
    <w:p w14:paraId="4919502F" w14:textId="77777777" w:rsidR="00BB5B49" w:rsidRDefault="00BB5B49" w:rsidP="00A6462A">
      <w:pPr>
        <w:spacing w:before="107"/>
        <w:rPr>
          <w:rFonts w:cstheme="minorHAnsi"/>
          <w:b/>
          <w:bCs/>
          <w:color w:val="78BE20" w:themeColor="accent2"/>
        </w:rPr>
      </w:pPr>
    </w:p>
    <w:p w14:paraId="1DE55261" w14:textId="1117802F" w:rsidR="007D5DEE" w:rsidRPr="001C4707" w:rsidRDefault="007D5DEE" w:rsidP="00A6462A">
      <w:pPr>
        <w:spacing w:before="107"/>
        <w:rPr>
          <w:rFonts w:cstheme="minorHAnsi"/>
          <w:b/>
          <w:bCs/>
          <w:color w:val="78BE20" w:themeColor="accent2"/>
        </w:rPr>
      </w:pPr>
      <w:r w:rsidRPr="002F0465">
        <w:rPr>
          <w:rFonts w:cstheme="minorHAnsi"/>
          <w:b/>
          <w:bCs/>
          <w:color w:val="78BE20" w:themeColor="accent2"/>
        </w:rPr>
        <w:t>Project Manager</w:t>
      </w:r>
      <w:r w:rsidR="00B32063">
        <w:rPr>
          <w:rFonts w:cstheme="minorHAnsi"/>
          <w:b/>
          <w:bCs/>
          <w:color w:val="78BE20" w:themeColor="accent2"/>
        </w:rPr>
        <w:t xml:space="preserve"> </w:t>
      </w:r>
      <w:r w:rsidR="001C4707">
        <w:rPr>
          <w:rFonts w:cstheme="minorHAnsi"/>
          <w:b/>
          <w:bCs/>
          <w:color w:val="78BE20" w:themeColor="accent2"/>
        </w:rPr>
        <w:t>(primary contact</w:t>
      </w:r>
      <w:r w:rsidR="00B2049F">
        <w:rPr>
          <w:rFonts w:cstheme="minorHAnsi"/>
          <w:b/>
          <w:bCs/>
          <w:color w:val="78BE20" w:themeColor="accent2"/>
        </w:rPr>
        <w:t xml:space="preserve"> for the grant</w:t>
      </w:r>
      <w:r w:rsidR="001C4707">
        <w:rPr>
          <w:rFonts w:cstheme="minorHAnsi"/>
          <w:b/>
          <w:bCs/>
          <w:color w:val="78BE20" w:themeColor="accent2"/>
        </w:rPr>
        <w:t>)</w:t>
      </w:r>
    </w:p>
    <w:tbl>
      <w:tblPr>
        <w:tblStyle w:val="TableGrid"/>
        <w:tblW w:w="0" w:type="auto"/>
        <w:tblLook w:val="04A0" w:firstRow="1" w:lastRow="0" w:firstColumn="1" w:lastColumn="0" w:noHBand="0" w:noVBand="1"/>
      </w:tblPr>
      <w:tblGrid>
        <w:gridCol w:w="1526"/>
        <w:gridCol w:w="8472"/>
      </w:tblGrid>
      <w:tr w:rsidR="007D5DEE" w:rsidRPr="00A6462A" w14:paraId="7E5F057B" w14:textId="77777777" w:rsidTr="00BB5B49">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00B2A9" w:themeColor="accent3"/>
            </w:tcBorders>
            <w:shd w:val="clear" w:color="auto" w:fill="auto"/>
            <w:vAlign w:val="center"/>
          </w:tcPr>
          <w:p w14:paraId="6EDEDFE6" w14:textId="77777777" w:rsidR="007D5DEE" w:rsidRPr="00A6462A" w:rsidRDefault="007D5DEE" w:rsidP="00050C98">
            <w:pPr>
              <w:spacing w:before="129"/>
              <w:rPr>
                <w:rFonts w:cstheme="minorHAnsi"/>
                <w:b/>
                <w:bCs/>
                <w:color w:val="363534"/>
              </w:rPr>
            </w:pPr>
            <w:r w:rsidRPr="00A6462A">
              <w:rPr>
                <w:rFonts w:cstheme="minorHAnsi"/>
                <w:b/>
                <w:bCs/>
                <w:color w:val="363534"/>
              </w:rPr>
              <w:t>Name</w:t>
            </w:r>
          </w:p>
        </w:tc>
        <w:tc>
          <w:tcPr>
            <w:tcW w:w="8472" w:type="dxa"/>
            <w:tcBorders>
              <w:left w:val="single" w:sz="4" w:space="0" w:color="00B2A9" w:themeColor="accent3"/>
            </w:tcBorders>
            <w:shd w:val="clear" w:color="auto" w:fill="auto"/>
            <w:vAlign w:val="center"/>
          </w:tcPr>
          <w:p w14:paraId="774071EA" w14:textId="77777777" w:rsidR="007D5DEE" w:rsidRPr="00A6462A" w:rsidRDefault="007D5DEE" w:rsidP="00050C98">
            <w:pPr>
              <w:spacing w:before="129"/>
              <w:cnfStyle w:val="100000000000" w:firstRow="1" w:lastRow="0" w:firstColumn="0" w:lastColumn="0" w:oddVBand="0" w:evenVBand="0" w:oddHBand="0" w:evenHBand="0" w:firstRowFirstColumn="0" w:firstRowLastColumn="0" w:lastRowFirstColumn="0" w:lastRowLastColumn="0"/>
              <w:rPr>
                <w:rFonts w:cstheme="minorHAnsi"/>
                <w:b/>
                <w:bCs/>
                <w:color w:val="363534"/>
              </w:rPr>
            </w:pPr>
          </w:p>
        </w:tc>
      </w:tr>
      <w:tr w:rsidR="00A6462A" w:rsidRPr="00A6462A" w14:paraId="3A0EE981" w14:textId="77777777" w:rsidTr="00BB5B49">
        <w:trPr>
          <w:trHeight w:val="475"/>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00B2A9" w:themeColor="accent3"/>
            </w:tcBorders>
            <w:vAlign w:val="center"/>
          </w:tcPr>
          <w:p w14:paraId="1E623A0B" w14:textId="77777777" w:rsidR="007D5DEE" w:rsidRPr="00A6462A" w:rsidRDefault="007D5DEE" w:rsidP="00050C98">
            <w:pPr>
              <w:spacing w:before="129"/>
              <w:rPr>
                <w:rFonts w:cstheme="minorHAnsi"/>
                <w:b/>
                <w:bCs/>
                <w:color w:val="363534"/>
              </w:rPr>
            </w:pPr>
            <w:r w:rsidRPr="00A6462A">
              <w:rPr>
                <w:rFonts w:cstheme="minorHAnsi"/>
                <w:b/>
                <w:bCs/>
                <w:color w:val="363534"/>
              </w:rPr>
              <w:t>Title</w:t>
            </w:r>
          </w:p>
        </w:tc>
        <w:tc>
          <w:tcPr>
            <w:tcW w:w="8472" w:type="dxa"/>
            <w:tcBorders>
              <w:left w:val="single" w:sz="4" w:space="0" w:color="00B2A9" w:themeColor="accent3"/>
            </w:tcBorders>
            <w:vAlign w:val="center"/>
          </w:tcPr>
          <w:p w14:paraId="3959834D" w14:textId="77777777" w:rsidR="007D5DEE" w:rsidRPr="00A6462A" w:rsidRDefault="007D5DEE" w:rsidP="00050C98">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r w:rsidR="00A6462A" w:rsidRPr="00A6462A" w14:paraId="2BFE42D3" w14:textId="77777777" w:rsidTr="00BB5B49">
        <w:trPr>
          <w:trHeight w:val="475"/>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00B2A9" w:themeColor="accent3"/>
            </w:tcBorders>
            <w:vAlign w:val="center"/>
          </w:tcPr>
          <w:p w14:paraId="6920CD1B" w14:textId="77777777" w:rsidR="007D5DEE" w:rsidRPr="00A6462A" w:rsidRDefault="007D5DEE" w:rsidP="00050C98">
            <w:pPr>
              <w:spacing w:before="129"/>
              <w:rPr>
                <w:rFonts w:cstheme="minorHAnsi"/>
                <w:b/>
                <w:bCs/>
                <w:color w:val="363534"/>
              </w:rPr>
            </w:pPr>
            <w:r w:rsidRPr="00A6462A">
              <w:rPr>
                <w:rFonts w:cstheme="minorHAnsi"/>
                <w:b/>
                <w:bCs/>
                <w:color w:val="363534"/>
              </w:rPr>
              <w:t>Email</w:t>
            </w:r>
          </w:p>
        </w:tc>
        <w:tc>
          <w:tcPr>
            <w:tcW w:w="8472" w:type="dxa"/>
            <w:tcBorders>
              <w:left w:val="single" w:sz="4" w:space="0" w:color="00B2A9" w:themeColor="accent3"/>
            </w:tcBorders>
            <w:vAlign w:val="center"/>
          </w:tcPr>
          <w:p w14:paraId="2A697D72" w14:textId="77777777" w:rsidR="007D5DEE" w:rsidRPr="00A6462A" w:rsidRDefault="007D5DEE" w:rsidP="00050C98">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r w:rsidR="00A6462A" w:rsidRPr="00A6462A" w14:paraId="016922E2" w14:textId="77777777" w:rsidTr="00BB5B49">
        <w:trPr>
          <w:trHeight w:val="475"/>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00B2A9" w:themeColor="accent3"/>
            </w:tcBorders>
            <w:vAlign w:val="center"/>
          </w:tcPr>
          <w:p w14:paraId="54566C45" w14:textId="77777777" w:rsidR="007D5DEE" w:rsidRPr="00A6462A" w:rsidRDefault="007D5DEE" w:rsidP="00050C98">
            <w:pPr>
              <w:spacing w:before="129"/>
              <w:rPr>
                <w:rFonts w:cstheme="minorHAnsi"/>
                <w:b/>
                <w:bCs/>
                <w:color w:val="363534"/>
              </w:rPr>
            </w:pPr>
            <w:r w:rsidRPr="00A6462A">
              <w:rPr>
                <w:rFonts w:cstheme="minorHAnsi"/>
                <w:b/>
                <w:bCs/>
                <w:color w:val="363534"/>
              </w:rPr>
              <w:t>Phone</w:t>
            </w:r>
          </w:p>
        </w:tc>
        <w:tc>
          <w:tcPr>
            <w:tcW w:w="8472" w:type="dxa"/>
            <w:tcBorders>
              <w:left w:val="single" w:sz="4" w:space="0" w:color="00B2A9" w:themeColor="accent3"/>
            </w:tcBorders>
            <w:vAlign w:val="center"/>
          </w:tcPr>
          <w:p w14:paraId="1284882F" w14:textId="77777777" w:rsidR="007D5DEE" w:rsidRPr="00A6462A" w:rsidRDefault="007D5DEE" w:rsidP="00050C98">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bl>
    <w:p w14:paraId="5D6D5C9F" w14:textId="77777777" w:rsidR="001C4707" w:rsidRDefault="001C4707" w:rsidP="00BB3A89">
      <w:pPr>
        <w:spacing w:before="107"/>
        <w:rPr>
          <w:rFonts w:cstheme="minorHAnsi"/>
          <w:b/>
          <w:bCs/>
          <w:color w:val="78BE20" w:themeColor="accent2"/>
        </w:rPr>
      </w:pPr>
    </w:p>
    <w:p w14:paraId="2055266E" w14:textId="77777777" w:rsidR="00F75BBC" w:rsidRDefault="00F75BBC" w:rsidP="00F75BBC">
      <w:pPr>
        <w:spacing w:before="107" w:after="0"/>
        <w:rPr>
          <w:rFonts w:cstheme="minorHAnsi"/>
          <w:b/>
          <w:color w:val="00B1A9"/>
        </w:rPr>
      </w:pPr>
    </w:p>
    <w:p w14:paraId="76D4C113" w14:textId="77777777" w:rsidR="00A6462A" w:rsidRPr="00A6462A" w:rsidRDefault="00A6462A" w:rsidP="00A6462A">
      <w:pPr>
        <w:pStyle w:val="BodyText"/>
      </w:pPr>
    </w:p>
    <w:p w14:paraId="2856B7A0" w14:textId="77777777" w:rsidR="00BD0CBF" w:rsidRDefault="00BD0CBF">
      <w:r>
        <w:br w:type="page"/>
      </w:r>
    </w:p>
    <w:p w14:paraId="110C1791" w14:textId="27CD0C52" w:rsidR="00BD0CBF" w:rsidRPr="00D43E87" w:rsidRDefault="008C647E" w:rsidP="00D43E87">
      <w:pPr>
        <w:pStyle w:val="Heading2"/>
      </w:pPr>
      <w:r>
        <w:lastRenderedPageBreak/>
        <w:t>Section 1</w:t>
      </w:r>
      <w:r w:rsidR="00C6442C">
        <w:t xml:space="preserve"> </w:t>
      </w:r>
      <w:r w:rsidR="00BD0CBF">
        <w:t>–</w:t>
      </w:r>
      <w:r w:rsidR="00C6442C">
        <w:t xml:space="preserve"> </w:t>
      </w:r>
      <w:r w:rsidR="00B441F4">
        <w:t>O</w:t>
      </w:r>
      <w:r w:rsidR="00C6442C">
        <w:t>verview</w:t>
      </w:r>
    </w:p>
    <w:p w14:paraId="1797971E" w14:textId="360D5CF1" w:rsidR="00D5012D" w:rsidRDefault="00F75BBC" w:rsidP="006F47EF">
      <w:pPr>
        <w:pStyle w:val="Heading3"/>
      </w:pPr>
      <w:r>
        <w:t xml:space="preserve">Project </w:t>
      </w:r>
      <w:r w:rsidR="008C647E">
        <w:t>s</w:t>
      </w:r>
      <w:r>
        <w:t>ummary</w:t>
      </w:r>
      <w:r w:rsidR="0004173D">
        <w:t xml:space="preserve"> (</w:t>
      </w:r>
      <w:r w:rsidR="00F25C82">
        <w:t xml:space="preserve">maximum </w:t>
      </w:r>
      <w:r w:rsidR="00D5012D">
        <w:t>100</w:t>
      </w:r>
      <w:r w:rsidR="0004173D">
        <w:t xml:space="preserve"> words)</w:t>
      </w:r>
    </w:p>
    <w:p w14:paraId="43CBFB3D" w14:textId="1847E861" w:rsidR="00D43E87" w:rsidRPr="00D43E87" w:rsidRDefault="00D43E87" w:rsidP="00D43E87">
      <w:pPr>
        <w:pStyle w:val="BodyText"/>
      </w:pPr>
      <w:r>
        <w:t>How would you sell</w:t>
      </w:r>
      <w:r w:rsidR="00AB520C">
        <w:t xml:space="preserve">/explain </w:t>
      </w:r>
      <w:r>
        <w:t>your project</w:t>
      </w:r>
      <w:r w:rsidR="00AB520C">
        <w:t xml:space="preserve"> if you only had </w:t>
      </w:r>
      <w:r w:rsidR="001018BF">
        <w:t>one</w:t>
      </w:r>
      <w:r w:rsidR="00AB520C">
        <w:t xml:space="preserve"> minute</w:t>
      </w:r>
      <w:r w:rsidR="00440A81">
        <w:t xml:space="preserve"> to do so</w:t>
      </w:r>
      <w:r w:rsidR="00AB520C">
        <w:t>?</w:t>
      </w: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10205"/>
      </w:tblGrid>
      <w:tr w:rsidR="008C647E" w14:paraId="31CC2455" w14:textId="77777777" w:rsidTr="00050C98">
        <w:trPr>
          <w:cnfStyle w:val="100000000000" w:firstRow="1" w:lastRow="0" w:firstColumn="0" w:lastColumn="0" w:oddVBand="0" w:evenVBand="0" w:oddHBand="0" w:evenHBand="0" w:firstRowFirstColumn="0" w:firstRowLastColumn="0" w:lastRowFirstColumn="0" w:lastRowLastColumn="0"/>
          <w:trHeight w:val="1962"/>
        </w:trPr>
        <w:tc>
          <w:tcPr>
            <w:cnfStyle w:val="001000000000" w:firstRow="0" w:lastRow="0" w:firstColumn="1" w:lastColumn="0" w:oddVBand="0" w:evenVBand="0" w:oddHBand="0" w:evenHBand="0" w:firstRowFirstColumn="0" w:firstRowLastColumn="0" w:lastRowFirstColumn="0" w:lastRowLastColumn="0"/>
            <w:tcW w:w="10205" w:type="dxa"/>
            <w:shd w:val="clear" w:color="auto" w:fill="auto"/>
          </w:tcPr>
          <w:p w14:paraId="08975CB4" w14:textId="77777777" w:rsidR="008C647E" w:rsidRPr="00BD0CBF" w:rsidRDefault="008C647E" w:rsidP="00BD0CBF">
            <w:pPr>
              <w:pStyle w:val="BodyText"/>
            </w:pPr>
          </w:p>
        </w:tc>
      </w:tr>
    </w:tbl>
    <w:p w14:paraId="6C0A2712" w14:textId="00EB1470" w:rsidR="008C647E" w:rsidRDefault="00F75BBC" w:rsidP="00C6442C">
      <w:pPr>
        <w:pStyle w:val="Heading3"/>
      </w:pPr>
      <w:r>
        <w:t>Project objective</w:t>
      </w:r>
      <w:r w:rsidR="00AD4E87">
        <w:t xml:space="preserve"> and need</w:t>
      </w:r>
    </w:p>
    <w:p w14:paraId="2733FC81" w14:textId="3ADFB8F9" w:rsidR="008C647E" w:rsidRPr="008C647E" w:rsidRDefault="008C647E" w:rsidP="008C647E">
      <w:pPr>
        <w:pStyle w:val="BodyText"/>
      </w:pPr>
      <w:r>
        <w:t>What does the project aim to achieve/deliver?</w:t>
      </w:r>
      <w:r w:rsidR="00AD4E87" w:rsidRPr="00AD4E87">
        <w:t xml:space="preserve"> </w:t>
      </w:r>
      <w:r w:rsidR="00AD4E87">
        <w:t xml:space="preserve">What </w:t>
      </w:r>
      <w:r w:rsidR="00AD4E87" w:rsidRPr="005F69F4">
        <w:t xml:space="preserve">problem or risk </w:t>
      </w:r>
      <w:r w:rsidR="00AD4E87">
        <w:t>is the</w:t>
      </w:r>
      <w:r w:rsidR="00AD4E87" w:rsidRPr="005F69F4">
        <w:t xml:space="preserve"> project address</w:t>
      </w:r>
      <w:r w:rsidR="00AD4E87">
        <w:t>ing</w:t>
      </w:r>
      <w:r w:rsidR="00D5012D">
        <w:t>?</w:t>
      </w:r>
      <w:r w:rsidR="00AD4E87" w:rsidRPr="005F69F4">
        <w:t xml:space="preserve"> </w:t>
      </w:r>
      <w:r w:rsidR="00D5012D">
        <w:t>What is the</w:t>
      </w:r>
      <w:r w:rsidR="00AD4E87" w:rsidRPr="005F69F4">
        <w:t xml:space="preserve"> opportunity and subsequent benefits </w:t>
      </w:r>
      <w:r w:rsidR="00D5012D">
        <w:t>it will deliver?</w:t>
      </w: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10205"/>
      </w:tblGrid>
      <w:tr w:rsidR="008C647E" w14:paraId="1890CDDF" w14:textId="77777777" w:rsidTr="0004173D">
        <w:trPr>
          <w:cnfStyle w:val="100000000000" w:firstRow="1" w:lastRow="0" w:firstColumn="0" w:lastColumn="0" w:oddVBand="0" w:evenVBand="0" w:oddHBand="0" w:evenHBand="0" w:firstRowFirstColumn="0" w:firstRowLastColumn="0" w:lastRowFirstColumn="0" w:lastRowLastColumn="0"/>
          <w:trHeight w:val="6172"/>
        </w:trPr>
        <w:tc>
          <w:tcPr>
            <w:cnfStyle w:val="001000000000" w:firstRow="0" w:lastRow="0" w:firstColumn="1" w:lastColumn="0" w:oddVBand="0" w:evenVBand="0" w:oddHBand="0" w:evenHBand="0" w:firstRowFirstColumn="0" w:firstRowLastColumn="0" w:lastRowFirstColumn="0" w:lastRowLastColumn="0"/>
            <w:tcW w:w="10205" w:type="dxa"/>
            <w:shd w:val="clear" w:color="auto" w:fill="auto"/>
          </w:tcPr>
          <w:p w14:paraId="34075691" w14:textId="2C2F2773" w:rsidR="008C647E" w:rsidRPr="00BD0CBF" w:rsidRDefault="008C647E" w:rsidP="00BD0CBF">
            <w:pPr>
              <w:pStyle w:val="BodyText"/>
            </w:pPr>
          </w:p>
        </w:tc>
      </w:tr>
    </w:tbl>
    <w:p w14:paraId="37D2C230" w14:textId="63B6AF42" w:rsidR="008C647E" w:rsidRPr="008C647E" w:rsidRDefault="008C647E" w:rsidP="008C647E">
      <w:pPr>
        <w:pStyle w:val="BodyText"/>
        <w:sectPr w:rsidR="008C647E" w:rsidRPr="008C647E" w:rsidSect="00BA746A">
          <w:headerReference w:type="default" r:id="rId28"/>
          <w:footerReference w:type="default" r:id="rId29"/>
          <w:type w:val="continuous"/>
          <w:pgSz w:w="11907" w:h="16839" w:code="9"/>
          <w:pgMar w:top="1418" w:right="851" w:bottom="992" w:left="851" w:header="284" w:footer="284" w:gutter="0"/>
          <w:cols w:space="284"/>
          <w:docGrid w:linePitch="360"/>
        </w:sectPr>
      </w:pPr>
    </w:p>
    <w:p w14:paraId="78931AE9" w14:textId="56B6C494" w:rsidR="00C6442C" w:rsidRDefault="00C6442C" w:rsidP="00F75BBC">
      <w:pPr>
        <w:pStyle w:val="Heading2"/>
      </w:pPr>
      <w:r>
        <w:lastRenderedPageBreak/>
        <w:t xml:space="preserve">Section 2 – </w:t>
      </w:r>
      <w:r w:rsidR="00B441F4">
        <w:t>P</w:t>
      </w:r>
      <w:r w:rsidR="00086263">
        <w:t>roject</w:t>
      </w:r>
      <w:r>
        <w:t xml:space="preserve"> </w:t>
      </w:r>
      <w:r w:rsidR="003B250D">
        <w:t xml:space="preserve">delivery </w:t>
      </w:r>
      <w:r>
        <w:t>specifics</w:t>
      </w:r>
    </w:p>
    <w:p w14:paraId="34ED9D1C" w14:textId="712FA7E6" w:rsidR="00A6462A" w:rsidRDefault="00F75BBC" w:rsidP="00C6442C">
      <w:pPr>
        <w:pStyle w:val="Heading3"/>
      </w:pPr>
      <w:r>
        <w:t>Project location/s</w:t>
      </w:r>
      <w:r w:rsidR="00C6442C">
        <w:t xml:space="preserve"> summary</w:t>
      </w:r>
    </w:p>
    <w:p w14:paraId="526AA667" w14:textId="1858220C" w:rsidR="008054EE" w:rsidRPr="000350A1" w:rsidRDefault="008054EE" w:rsidP="008054EE">
      <w:pPr>
        <w:pStyle w:val="BodyText"/>
      </w:pPr>
      <w:r w:rsidRPr="000350A1">
        <w:t>Please provide the site/s</w:t>
      </w:r>
      <w:r w:rsidR="00F75BBC" w:rsidRPr="000350A1">
        <w:t xml:space="preserve"> location</w:t>
      </w:r>
      <w:r w:rsidRPr="000350A1">
        <w:t>/address and</w:t>
      </w:r>
      <w:r w:rsidR="008C647E" w:rsidRPr="000350A1">
        <w:t xml:space="preserve"> GPS location data </w:t>
      </w:r>
      <w:r w:rsidRPr="000350A1">
        <w:t xml:space="preserve">(can be sourced from </w:t>
      </w:r>
      <w:r w:rsidR="00893149">
        <w:t>G</w:t>
      </w:r>
      <w:r w:rsidRPr="000350A1">
        <w:t>oogle maps)</w:t>
      </w:r>
      <w:r w:rsidR="00F75BBC" w:rsidRPr="000350A1">
        <w:t>.</w:t>
      </w:r>
      <w:r w:rsidR="008C647E" w:rsidRPr="000350A1">
        <w:t xml:space="preserve"> If </w:t>
      </w:r>
      <w:r w:rsidR="004922FD">
        <w:t xml:space="preserve">there is </w:t>
      </w:r>
      <w:r w:rsidR="008C647E" w:rsidRPr="000350A1">
        <w:t>more than one site, please l</w:t>
      </w:r>
      <w:r w:rsidRPr="000350A1">
        <w:t>i</w:t>
      </w:r>
      <w:r w:rsidR="008C647E" w:rsidRPr="000350A1">
        <w:t xml:space="preserve">st each site </w:t>
      </w:r>
      <w:r w:rsidR="007805F5">
        <w:t xml:space="preserve">and </w:t>
      </w:r>
      <w:r w:rsidR="008C647E" w:rsidRPr="000350A1">
        <w:t>identif</w:t>
      </w:r>
      <w:r w:rsidR="007805F5">
        <w:t>y</w:t>
      </w:r>
      <w:r w:rsidR="008C647E" w:rsidRPr="000350A1">
        <w:t xml:space="preserve"> as </w:t>
      </w:r>
      <w:r w:rsidRPr="000350A1">
        <w:t>S</w:t>
      </w:r>
      <w:r w:rsidR="008C647E" w:rsidRPr="000350A1">
        <w:t xml:space="preserve">ite </w:t>
      </w:r>
      <w:r w:rsidRPr="000350A1">
        <w:t>1</w:t>
      </w:r>
      <w:r w:rsidR="008C647E" w:rsidRPr="000350A1">
        <w:t xml:space="preserve">, </w:t>
      </w:r>
      <w:r w:rsidRPr="000350A1">
        <w:t>Site 2</w:t>
      </w:r>
      <w:r w:rsidR="008C647E" w:rsidRPr="000350A1">
        <w:t xml:space="preserve"> etc.</w:t>
      </w:r>
      <w:r w:rsidRPr="000350A1">
        <w:t xml:space="preserve"> </w:t>
      </w:r>
    </w:p>
    <w:p w14:paraId="14587D8E" w14:textId="706EF38E" w:rsidR="00A6462A" w:rsidRPr="008054EE" w:rsidRDefault="008054EE" w:rsidP="00A6462A">
      <w:pPr>
        <w:pStyle w:val="BodyText"/>
      </w:pPr>
      <w:r w:rsidRPr="008054EE">
        <w:t>Please attach specific site maps</w:t>
      </w:r>
      <w:r>
        <w:t>, if available,</w:t>
      </w:r>
      <w:r w:rsidRPr="008054EE">
        <w:t xml:space="preserve"> at the end of the document. </w:t>
      </w:r>
    </w:p>
    <w:tbl>
      <w:tblPr>
        <w:tblStyle w:val="TableGrid"/>
        <w:tblW w:w="0" w:type="auto"/>
        <w:tblLook w:val="04A0" w:firstRow="1" w:lastRow="0" w:firstColumn="1" w:lastColumn="0" w:noHBand="0" w:noVBand="1"/>
      </w:tblPr>
      <w:tblGrid>
        <w:gridCol w:w="1305"/>
        <w:gridCol w:w="4932"/>
        <w:gridCol w:w="3968"/>
      </w:tblGrid>
      <w:tr w:rsidR="00C6442C" w14:paraId="4A923B72" w14:textId="51401C54" w:rsidTr="004B5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right w:val="single" w:sz="4" w:space="0" w:color="auto"/>
            </w:tcBorders>
            <w:shd w:val="clear" w:color="auto" w:fill="auto"/>
            <w:vAlign w:val="center"/>
          </w:tcPr>
          <w:p w14:paraId="52DAAA5E" w14:textId="0183A6DA" w:rsidR="00C6442C" w:rsidRPr="00C6442C" w:rsidRDefault="00C6442C" w:rsidP="004447A9">
            <w:pPr>
              <w:pStyle w:val="BodyText"/>
              <w:rPr>
                <w:b/>
                <w:bCs/>
                <w:color w:val="auto"/>
              </w:rPr>
            </w:pPr>
            <w:r w:rsidRPr="00C6442C">
              <w:rPr>
                <w:b/>
                <w:bCs/>
                <w:color w:val="auto"/>
              </w:rPr>
              <w:t>Site/s</w:t>
            </w:r>
            <w:r>
              <w:rPr>
                <w:b/>
                <w:bCs/>
                <w:color w:val="auto"/>
              </w:rPr>
              <w:t xml:space="preserve"> </w:t>
            </w:r>
            <w:r w:rsidR="004447A9">
              <w:rPr>
                <w:b/>
                <w:bCs/>
                <w:color w:val="auto"/>
              </w:rPr>
              <w:t>ID</w:t>
            </w:r>
          </w:p>
        </w:tc>
        <w:tc>
          <w:tcPr>
            <w:tcW w:w="4932" w:type="dxa"/>
            <w:tcBorders>
              <w:left w:val="single" w:sz="4" w:space="0" w:color="auto"/>
              <w:right w:val="single" w:sz="4" w:space="0" w:color="auto"/>
            </w:tcBorders>
            <w:shd w:val="clear" w:color="auto" w:fill="auto"/>
            <w:vAlign w:val="center"/>
          </w:tcPr>
          <w:p w14:paraId="29C6CC24" w14:textId="5D214E7E" w:rsidR="00C6442C" w:rsidRPr="00C6442C" w:rsidRDefault="00C6442C" w:rsidP="004447A9">
            <w:pPr>
              <w:pStyle w:val="BodyText"/>
              <w:cnfStyle w:val="100000000000" w:firstRow="1" w:lastRow="0" w:firstColumn="0" w:lastColumn="0" w:oddVBand="0" w:evenVBand="0" w:oddHBand="0" w:evenHBand="0" w:firstRowFirstColumn="0" w:firstRowLastColumn="0" w:lastRowFirstColumn="0" w:lastRowLastColumn="0"/>
              <w:rPr>
                <w:b/>
                <w:bCs/>
                <w:color w:val="auto"/>
              </w:rPr>
            </w:pPr>
            <w:r w:rsidRPr="00C6442C">
              <w:rPr>
                <w:b/>
                <w:bCs/>
                <w:color w:val="auto"/>
              </w:rPr>
              <w:t>Location</w:t>
            </w:r>
            <w:r>
              <w:rPr>
                <w:b/>
                <w:bCs/>
                <w:color w:val="auto"/>
              </w:rPr>
              <w:t>/</w:t>
            </w:r>
            <w:r w:rsidRPr="00C6442C">
              <w:rPr>
                <w:b/>
                <w:bCs/>
                <w:color w:val="auto"/>
              </w:rPr>
              <w:t>address</w:t>
            </w:r>
          </w:p>
        </w:tc>
        <w:tc>
          <w:tcPr>
            <w:tcW w:w="3968" w:type="dxa"/>
            <w:tcBorders>
              <w:left w:val="single" w:sz="4" w:space="0" w:color="auto"/>
            </w:tcBorders>
            <w:shd w:val="clear" w:color="auto" w:fill="auto"/>
            <w:vAlign w:val="center"/>
          </w:tcPr>
          <w:p w14:paraId="238B9FA7" w14:textId="64F3584F" w:rsidR="00C6442C" w:rsidRPr="00C6442C" w:rsidRDefault="00C6442C" w:rsidP="004447A9">
            <w:pPr>
              <w:pStyle w:val="BodyText"/>
              <w:cnfStyle w:val="100000000000" w:firstRow="1" w:lastRow="0" w:firstColumn="0" w:lastColumn="0" w:oddVBand="0" w:evenVBand="0" w:oddHBand="0" w:evenHBand="0" w:firstRowFirstColumn="0" w:firstRowLastColumn="0" w:lastRowFirstColumn="0" w:lastRowLastColumn="0"/>
              <w:rPr>
                <w:b/>
                <w:bCs/>
                <w:color w:val="auto"/>
              </w:rPr>
            </w:pPr>
            <w:r w:rsidRPr="00C6442C">
              <w:rPr>
                <w:b/>
                <w:bCs/>
                <w:color w:val="auto"/>
              </w:rPr>
              <w:t>GPS coordinates</w:t>
            </w:r>
            <w:r w:rsidR="004B5D50">
              <w:rPr>
                <w:b/>
                <w:bCs/>
                <w:color w:val="auto"/>
              </w:rPr>
              <w:t xml:space="preserve"> </w:t>
            </w:r>
          </w:p>
        </w:tc>
      </w:tr>
      <w:tr w:rsidR="00C6442C" w14:paraId="2C8E0508" w14:textId="3E789B0A" w:rsidTr="004B5D50">
        <w:tc>
          <w:tcPr>
            <w:cnfStyle w:val="001000000000" w:firstRow="0" w:lastRow="0" w:firstColumn="1" w:lastColumn="0" w:oddVBand="0" w:evenVBand="0" w:oddHBand="0" w:evenHBand="0" w:firstRowFirstColumn="0" w:firstRowLastColumn="0" w:lastRowFirstColumn="0" w:lastRowLastColumn="0"/>
            <w:tcW w:w="1305" w:type="dxa"/>
            <w:tcBorders>
              <w:right w:val="single" w:sz="4" w:space="0" w:color="auto"/>
            </w:tcBorders>
            <w:vAlign w:val="center"/>
          </w:tcPr>
          <w:p w14:paraId="66FF715C" w14:textId="393B7D53" w:rsidR="00C6442C" w:rsidRPr="003E7D8A" w:rsidRDefault="00743837" w:rsidP="004447A9">
            <w:pPr>
              <w:pStyle w:val="BodyText"/>
              <w:rPr>
                <w:i/>
                <w:iCs/>
              </w:rPr>
            </w:pPr>
            <w:r w:rsidRPr="003E7D8A">
              <w:rPr>
                <w:i/>
                <w:iCs/>
              </w:rPr>
              <w:t>e.g. Site 1</w:t>
            </w:r>
          </w:p>
        </w:tc>
        <w:tc>
          <w:tcPr>
            <w:tcW w:w="4932" w:type="dxa"/>
            <w:tcBorders>
              <w:left w:val="single" w:sz="4" w:space="0" w:color="auto"/>
              <w:right w:val="single" w:sz="4" w:space="0" w:color="auto"/>
            </w:tcBorders>
            <w:vAlign w:val="center"/>
          </w:tcPr>
          <w:p w14:paraId="70ACB44E" w14:textId="55396C96" w:rsidR="00C6442C" w:rsidRPr="003E7D8A" w:rsidRDefault="00743837" w:rsidP="004447A9">
            <w:pPr>
              <w:pStyle w:val="BodyText"/>
              <w:cnfStyle w:val="000000000000" w:firstRow="0" w:lastRow="0" w:firstColumn="0" w:lastColumn="0" w:oddVBand="0" w:evenVBand="0" w:oddHBand="0" w:evenHBand="0" w:firstRowFirstColumn="0" w:firstRowLastColumn="0" w:lastRowFirstColumn="0" w:lastRowLastColumn="0"/>
              <w:rPr>
                <w:i/>
                <w:iCs/>
              </w:rPr>
            </w:pPr>
            <w:r w:rsidRPr="003E7D8A">
              <w:rPr>
                <w:i/>
                <w:iCs/>
              </w:rPr>
              <w:t xml:space="preserve">E.g. </w:t>
            </w:r>
            <w:r w:rsidR="005C0B96" w:rsidRPr="003E7D8A">
              <w:rPr>
                <w:i/>
                <w:iCs/>
              </w:rPr>
              <w:t xml:space="preserve">Bolin </w:t>
            </w:r>
            <w:proofErr w:type="spellStart"/>
            <w:r w:rsidR="005C0B96" w:rsidRPr="003E7D8A">
              <w:rPr>
                <w:i/>
                <w:iCs/>
              </w:rPr>
              <w:t>Bolin</w:t>
            </w:r>
            <w:proofErr w:type="spellEnd"/>
            <w:r w:rsidR="005C0B96" w:rsidRPr="003E7D8A">
              <w:rPr>
                <w:i/>
                <w:iCs/>
              </w:rPr>
              <w:t xml:space="preserve"> Billabong</w:t>
            </w:r>
          </w:p>
        </w:tc>
        <w:tc>
          <w:tcPr>
            <w:tcW w:w="3968" w:type="dxa"/>
            <w:tcBorders>
              <w:left w:val="single" w:sz="4" w:space="0" w:color="auto"/>
            </w:tcBorders>
            <w:vAlign w:val="center"/>
          </w:tcPr>
          <w:p w14:paraId="33E0B283" w14:textId="7AC4DC87" w:rsidR="00C6442C" w:rsidRPr="003E7D8A" w:rsidRDefault="005C0B96" w:rsidP="004447A9">
            <w:pPr>
              <w:pStyle w:val="BodyText"/>
              <w:cnfStyle w:val="000000000000" w:firstRow="0" w:lastRow="0" w:firstColumn="0" w:lastColumn="0" w:oddVBand="0" w:evenVBand="0" w:oddHBand="0" w:evenHBand="0" w:firstRowFirstColumn="0" w:firstRowLastColumn="0" w:lastRowFirstColumn="0" w:lastRowLastColumn="0"/>
              <w:rPr>
                <w:i/>
                <w:iCs/>
              </w:rPr>
            </w:pPr>
            <w:r w:rsidRPr="003E7D8A">
              <w:rPr>
                <w:i/>
                <w:iCs/>
              </w:rPr>
              <w:t xml:space="preserve">E.g. </w:t>
            </w:r>
            <w:hyperlink r:id="rId30" w:history="1">
              <w:r w:rsidRPr="003E7D8A">
                <w:rPr>
                  <w:rStyle w:val="Hyperlink"/>
                  <w:i/>
                  <w:iCs/>
                </w:rPr>
                <w:t xml:space="preserve">Bolin </w:t>
              </w:r>
              <w:proofErr w:type="spellStart"/>
              <w:r w:rsidRPr="003E7D8A">
                <w:rPr>
                  <w:rStyle w:val="Hyperlink"/>
                  <w:i/>
                  <w:iCs/>
                </w:rPr>
                <w:t>Bolin</w:t>
              </w:r>
              <w:proofErr w:type="spellEnd"/>
              <w:r w:rsidRPr="003E7D8A">
                <w:rPr>
                  <w:rStyle w:val="Hyperlink"/>
                  <w:i/>
                  <w:iCs/>
                </w:rPr>
                <w:t xml:space="preserve"> Billabong - Google Maps</w:t>
              </w:r>
            </w:hyperlink>
          </w:p>
        </w:tc>
      </w:tr>
      <w:tr w:rsidR="00C6442C" w14:paraId="70089852" w14:textId="4E2D2A4C" w:rsidTr="004B5D50">
        <w:tc>
          <w:tcPr>
            <w:cnfStyle w:val="001000000000" w:firstRow="0" w:lastRow="0" w:firstColumn="1" w:lastColumn="0" w:oddVBand="0" w:evenVBand="0" w:oddHBand="0" w:evenHBand="0" w:firstRowFirstColumn="0" w:firstRowLastColumn="0" w:lastRowFirstColumn="0" w:lastRowLastColumn="0"/>
            <w:tcW w:w="1305" w:type="dxa"/>
            <w:tcBorders>
              <w:right w:val="single" w:sz="4" w:space="0" w:color="auto"/>
            </w:tcBorders>
            <w:vAlign w:val="center"/>
          </w:tcPr>
          <w:p w14:paraId="5F63BE93" w14:textId="77777777" w:rsidR="00C6442C" w:rsidRPr="004B5D50" w:rsidRDefault="00C6442C" w:rsidP="004447A9">
            <w:pPr>
              <w:pStyle w:val="BodyText"/>
            </w:pPr>
          </w:p>
        </w:tc>
        <w:tc>
          <w:tcPr>
            <w:tcW w:w="4932" w:type="dxa"/>
            <w:tcBorders>
              <w:left w:val="single" w:sz="4" w:space="0" w:color="auto"/>
              <w:right w:val="single" w:sz="4" w:space="0" w:color="auto"/>
            </w:tcBorders>
            <w:vAlign w:val="center"/>
          </w:tcPr>
          <w:p w14:paraId="1092EFDD" w14:textId="77777777" w:rsidR="00C6442C" w:rsidRPr="004B5D50" w:rsidRDefault="00C6442C" w:rsidP="004447A9">
            <w:pPr>
              <w:pStyle w:val="BodyText"/>
              <w:cnfStyle w:val="000000000000" w:firstRow="0" w:lastRow="0" w:firstColumn="0" w:lastColumn="0" w:oddVBand="0" w:evenVBand="0" w:oddHBand="0" w:evenHBand="0" w:firstRowFirstColumn="0" w:firstRowLastColumn="0" w:lastRowFirstColumn="0" w:lastRowLastColumn="0"/>
            </w:pPr>
          </w:p>
        </w:tc>
        <w:tc>
          <w:tcPr>
            <w:tcW w:w="3968" w:type="dxa"/>
            <w:tcBorders>
              <w:left w:val="single" w:sz="4" w:space="0" w:color="auto"/>
            </w:tcBorders>
            <w:vAlign w:val="center"/>
          </w:tcPr>
          <w:p w14:paraId="35BC963A" w14:textId="77777777" w:rsidR="00C6442C" w:rsidRPr="004B5D50" w:rsidRDefault="00C6442C" w:rsidP="004447A9">
            <w:pPr>
              <w:pStyle w:val="BodyText"/>
              <w:cnfStyle w:val="000000000000" w:firstRow="0" w:lastRow="0" w:firstColumn="0" w:lastColumn="0" w:oddVBand="0" w:evenVBand="0" w:oddHBand="0" w:evenHBand="0" w:firstRowFirstColumn="0" w:firstRowLastColumn="0" w:lastRowFirstColumn="0" w:lastRowLastColumn="0"/>
            </w:pPr>
          </w:p>
        </w:tc>
      </w:tr>
      <w:tr w:rsidR="00C6442C" w14:paraId="144DC9C1" w14:textId="1EDC0923" w:rsidTr="004B5D50">
        <w:tc>
          <w:tcPr>
            <w:cnfStyle w:val="001000000000" w:firstRow="0" w:lastRow="0" w:firstColumn="1" w:lastColumn="0" w:oddVBand="0" w:evenVBand="0" w:oddHBand="0" w:evenHBand="0" w:firstRowFirstColumn="0" w:firstRowLastColumn="0" w:lastRowFirstColumn="0" w:lastRowLastColumn="0"/>
            <w:tcW w:w="1305" w:type="dxa"/>
            <w:tcBorders>
              <w:right w:val="single" w:sz="4" w:space="0" w:color="auto"/>
            </w:tcBorders>
            <w:vAlign w:val="center"/>
          </w:tcPr>
          <w:p w14:paraId="14C873FC" w14:textId="77777777" w:rsidR="00C6442C" w:rsidRPr="004B5D50" w:rsidRDefault="00C6442C" w:rsidP="004447A9">
            <w:pPr>
              <w:pStyle w:val="BodyText"/>
            </w:pPr>
          </w:p>
        </w:tc>
        <w:tc>
          <w:tcPr>
            <w:tcW w:w="4932" w:type="dxa"/>
            <w:tcBorders>
              <w:left w:val="single" w:sz="4" w:space="0" w:color="auto"/>
              <w:right w:val="single" w:sz="4" w:space="0" w:color="auto"/>
            </w:tcBorders>
            <w:vAlign w:val="center"/>
          </w:tcPr>
          <w:p w14:paraId="69163721" w14:textId="77777777" w:rsidR="00C6442C" w:rsidRPr="004B5D50" w:rsidRDefault="00C6442C" w:rsidP="004447A9">
            <w:pPr>
              <w:pStyle w:val="BodyText"/>
              <w:cnfStyle w:val="000000000000" w:firstRow="0" w:lastRow="0" w:firstColumn="0" w:lastColumn="0" w:oddVBand="0" w:evenVBand="0" w:oddHBand="0" w:evenHBand="0" w:firstRowFirstColumn="0" w:firstRowLastColumn="0" w:lastRowFirstColumn="0" w:lastRowLastColumn="0"/>
            </w:pPr>
          </w:p>
        </w:tc>
        <w:tc>
          <w:tcPr>
            <w:tcW w:w="3968" w:type="dxa"/>
            <w:tcBorders>
              <w:left w:val="single" w:sz="4" w:space="0" w:color="auto"/>
            </w:tcBorders>
            <w:vAlign w:val="center"/>
          </w:tcPr>
          <w:p w14:paraId="7A5743ED" w14:textId="77777777" w:rsidR="00C6442C" w:rsidRPr="004B5D50" w:rsidRDefault="00C6442C" w:rsidP="004447A9">
            <w:pPr>
              <w:pStyle w:val="BodyText"/>
              <w:cnfStyle w:val="000000000000" w:firstRow="0" w:lastRow="0" w:firstColumn="0" w:lastColumn="0" w:oddVBand="0" w:evenVBand="0" w:oddHBand="0" w:evenHBand="0" w:firstRowFirstColumn="0" w:firstRowLastColumn="0" w:lastRowFirstColumn="0" w:lastRowLastColumn="0"/>
            </w:pPr>
          </w:p>
        </w:tc>
      </w:tr>
    </w:tbl>
    <w:p w14:paraId="118695D5" w14:textId="67A384AA" w:rsidR="00A6462A" w:rsidRDefault="00F75BBC" w:rsidP="008C647E">
      <w:pPr>
        <w:pStyle w:val="Heading3"/>
      </w:pPr>
      <w:r>
        <w:t>Existing conditions</w:t>
      </w:r>
    </w:p>
    <w:p w14:paraId="41546F69" w14:textId="7B85A134" w:rsidR="00F75BBC" w:rsidRPr="000350A1" w:rsidRDefault="00F75BBC" w:rsidP="004447A9">
      <w:pPr>
        <w:pStyle w:val="BodyText"/>
        <w:spacing w:before="116" w:line="249" w:lineRule="auto"/>
        <w:ind w:right="711"/>
      </w:pPr>
      <w:r w:rsidRPr="000350A1">
        <w:t>Describe existing conditions of the project site/s, including context within the subur</w:t>
      </w:r>
      <w:r w:rsidR="008054EE" w:rsidRPr="000350A1">
        <w:t>b and outlining how planting sites were selected. I</w:t>
      </w:r>
      <w:r w:rsidRPr="000350A1">
        <w:t xml:space="preserve">t may also be appropriate to provide some images of the existing site </w:t>
      </w:r>
      <w:r w:rsidR="00A36D9A">
        <w:t>i.e.</w:t>
      </w:r>
      <w:r w:rsidR="008A21F6">
        <w:t xml:space="preserve"> </w:t>
      </w:r>
      <w:r w:rsidRPr="000350A1">
        <w:t xml:space="preserve">site photos or </w:t>
      </w:r>
      <w:proofErr w:type="gramStart"/>
      <w:r w:rsidR="007169C3">
        <w:t>G</w:t>
      </w:r>
      <w:r w:rsidRPr="000350A1">
        <w:t>oogle street</w:t>
      </w:r>
      <w:proofErr w:type="gramEnd"/>
      <w:r w:rsidRPr="000350A1">
        <w:t xml:space="preserve"> view</w:t>
      </w:r>
      <w:r w:rsidR="005D16B8">
        <w:t xml:space="preserve"> images</w:t>
      </w:r>
      <w:r w:rsidR="007169C3">
        <w:t>.</w:t>
      </w:r>
      <w:r w:rsidR="00A36D9A">
        <w:t xml:space="preserve"> </w:t>
      </w:r>
      <w:r w:rsidR="007169C3">
        <w:t>T</w:t>
      </w:r>
      <w:r w:rsidR="00A36D9A">
        <w:t>hese can be submitted separately or attached at the end of the document. Please label clearly.</w:t>
      </w:r>
    </w:p>
    <w:tbl>
      <w:tblPr>
        <w:tblStyle w:val="TableGrid"/>
        <w:tblW w:w="0" w:type="auto"/>
        <w:tblBorders>
          <w:top w:val="none" w:sz="0" w:space="0" w:color="auto"/>
          <w:insideV w:val="single" w:sz="4" w:space="0" w:color="auto"/>
        </w:tblBorders>
        <w:tblLook w:val="04A0" w:firstRow="1" w:lastRow="0" w:firstColumn="1" w:lastColumn="0" w:noHBand="0" w:noVBand="1"/>
      </w:tblPr>
      <w:tblGrid>
        <w:gridCol w:w="1276"/>
        <w:gridCol w:w="8929"/>
      </w:tblGrid>
      <w:tr w:rsidR="00657229" w14:paraId="436B8AAD" w14:textId="39C0326D" w:rsidTr="00217EAF">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3CD89777" w14:textId="582A65E1" w:rsidR="00657229" w:rsidRPr="008C647E" w:rsidRDefault="00657229" w:rsidP="004447A9">
            <w:pPr>
              <w:pStyle w:val="BodyText"/>
              <w:rPr>
                <w:b/>
                <w:bCs/>
                <w:color w:val="auto"/>
              </w:rPr>
            </w:pPr>
            <w:r w:rsidRPr="008C647E">
              <w:rPr>
                <w:b/>
                <w:bCs/>
                <w:color w:val="auto"/>
              </w:rPr>
              <w:t>Site</w:t>
            </w:r>
            <w:r>
              <w:rPr>
                <w:b/>
                <w:bCs/>
                <w:color w:val="auto"/>
              </w:rPr>
              <w:t>/s ID</w:t>
            </w:r>
          </w:p>
        </w:tc>
        <w:tc>
          <w:tcPr>
            <w:tcW w:w="8929" w:type="dxa"/>
            <w:shd w:val="clear" w:color="auto" w:fill="auto"/>
            <w:vAlign w:val="center"/>
          </w:tcPr>
          <w:p w14:paraId="1D5B5BFD" w14:textId="1070472B" w:rsidR="00657229" w:rsidRPr="008C647E" w:rsidRDefault="00657229" w:rsidP="004447A9">
            <w:pPr>
              <w:pStyle w:val="BodyText"/>
              <w:cnfStyle w:val="100000000000" w:firstRow="1" w:lastRow="0" w:firstColumn="0" w:lastColumn="0" w:oddVBand="0" w:evenVBand="0" w:oddHBand="0" w:evenHBand="0" w:firstRowFirstColumn="0" w:firstRowLastColumn="0" w:lastRowFirstColumn="0" w:lastRowLastColumn="0"/>
              <w:rPr>
                <w:b/>
                <w:bCs/>
              </w:rPr>
            </w:pPr>
            <w:r>
              <w:rPr>
                <w:b/>
                <w:bCs/>
                <w:color w:val="auto"/>
              </w:rPr>
              <w:t>Site d</w:t>
            </w:r>
            <w:r w:rsidRPr="008C647E">
              <w:rPr>
                <w:b/>
                <w:bCs/>
                <w:color w:val="auto"/>
              </w:rPr>
              <w:t>escription</w:t>
            </w:r>
            <w:r>
              <w:rPr>
                <w:b/>
                <w:bCs/>
                <w:color w:val="auto"/>
              </w:rPr>
              <w:t xml:space="preserve"> and selection rationale</w:t>
            </w:r>
          </w:p>
        </w:tc>
      </w:tr>
      <w:tr w:rsidR="00657229" w14:paraId="47A650B3" w14:textId="54E4AAF6" w:rsidTr="00217EAF">
        <w:trPr>
          <w:trHeight w:val="38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FB3D49C" w14:textId="77777777" w:rsidR="00657229" w:rsidRPr="004B5D50" w:rsidRDefault="00657229" w:rsidP="004447A9">
            <w:pPr>
              <w:pStyle w:val="BodyText"/>
            </w:pPr>
          </w:p>
        </w:tc>
        <w:tc>
          <w:tcPr>
            <w:tcW w:w="8929" w:type="dxa"/>
            <w:vAlign w:val="center"/>
          </w:tcPr>
          <w:p w14:paraId="637F8618" w14:textId="77777777" w:rsidR="00657229" w:rsidRPr="004B5D50" w:rsidRDefault="00657229" w:rsidP="004447A9">
            <w:pPr>
              <w:pStyle w:val="BodyText"/>
              <w:cnfStyle w:val="000000000000" w:firstRow="0" w:lastRow="0" w:firstColumn="0" w:lastColumn="0" w:oddVBand="0" w:evenVBand="0" w:oddHBand="0" w:evenHBand="0" w:firstRowFirstColumn="0" w:firstRowLastColumn="0" w:lastRowFirstColumn="0" w:lastRowLastColumn="0"/>
            </w:pPr>
          </w:p>
        </w:tc>
      </w:tr>
      <w:tr w:rsidR="00657229" w14:paraId="0D7CD886" w14:textId="2E4821AF" w:rsidTr="00217EAF">
        <w:trPr>
          <w:trHeight w:val="38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5272AAFF" w14:textId="77777777" w:rsidR="00657229" w:rsidRPr="004B5D50" w:rsidRDefault="00657229" w:rsidP="004447A9">
            <w:pPr>
              <w:pStyle w:val="BodyText"/>
            </w:pPr>
          </w:p>
        </w:tc>
        <w:tc>
          <w:tcPr>
            <w:tcW w:w="8929" w:type="dxa"/>
            <w:vAlign w:val="center"/>
          </w:tcPr>
          <w:p w14:paraId="2040FDAF" w14:textId="77777777" w:rsidR="00657229" w:rsidRPr="004B5D50" w:rsidRDefault="00657229" w:rsidP="004447A9">
            <w:pPr>
              <w:pStyle w:val="BodyText"/>
              <w:cnfStyle w:val="000000000000" w:firstRow="0" w:lastRow="0" w:firstColumn="0" w:lastColumn="0" w:oddVBand="0" w:evenVBand="0" w:oddHBand="0" w:evenHBand="0" w:firstRowFirstColumn="0" w:firstRowLastColumn="0" w:lastRowFirstColumn="0" w:lastRowLastColumn="0"/>
            </w:pPr>
          </w:p>
        </w:tc>
      </w:tr>
      <w:tr w:rsidR="00657229" w14:paraId="42F99D10" w14:textId="77777777" w:rsidTr="00217EAF">
        <w:trPr>
          <w:trHeight w:val="38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5DE48DF1" w14:textId="77777777" w:rsidR="00657229" w:rsidRPr="004B5D50" w:rsidRDefault="00657229" w:rsidP="004447A9">
            <w:pPr>
              <w:pStyle w:val="BodyText"/>
            </w:pPr>
          </w:p>
        </w:tc>
        <w:tc>
          <w:tcPr>
            <w:tcW w:w="8929" w:type="dxa"/>
            <w:vAlign w:val="center"/>
          </w:tcPr>
          <w:p w14:paraId="6823DD9C" w14:textId="77777777" w:rsidR="00657229" w:rsidRPr="004B5D50" w:rsidRDefault="00657229" w:rsidP="004447A9">
            <w:pPr>
              <w:pStyle w:val="BodyText"/>
              <w:cnfStyle w:val="000000000000" w:firstRow="0" w:lastRow="0" w:firstColumn="0" w:lastColumn="0" w:oddVBand="0" w:evenVBand="0" w:oddHBand="0" w:evenHBand="0" w:firstRowFirstColumn="0" w:firstRowLastColumn="0" w:lastRowFirstColumn="0" w:lastRowLastColumn="0"/>
            </w:pPr>
          </w:p>
        </w:tc>
      </w:tr>
    </w:tbl>
    <w:p w14:paraId="66DB9FB0" w14:textId="43181D38" w:rsidR="00A6462A" w:rsidRDefault="00A6462A" w:rsidP="00A6462A">
      <w:pPr>
        <w:pStyle w:val="BodyText"/>
      </w:pPr>
    </w:p>
    <w:p w14:paraId="3199F6B6" w14:textId="228BBB22" w:rsidR="009C2A4A" w:rsidRDefault="009C2A4A" w:rsidP="009C2A4A">
      <w:pPr>
        <w:pStyle w:val="Heading3"/>
      </w:pPr>
      <w:r>
        <w:t>Project outputs</w:t>
      </w:r>
    </w:p>
    <w:p w14:paraId="4A252FED" w14:textId="1E6DE945" w:rsidR="00147CD9" w:rsidRDefault="00EB7DB5" w:rsidP="009C2A4A">
      <w:pPr>
        <w:pStyle w:val="BodyText"/>
      </w:pPr>
      <w:r>
        <w:t xml:space="preserve">Project outputs enable us to </w:t>
      </w:r>
      <w:r w:rsidR="009C2A4A">
        <w:t>measure your project success</w:t>
      </w:r>
      <w:r w:rsidR="000350A1">
        <w:t>.</w:t>
      </w:r>
      <w:r w:rsidR="009C2A4A">
        <w:t xml:space="preserve"> </w:t>
      </w:r>
      <w:r w:rsidR="00631737">
        <w:t>Th</w:t>
      </w:r>
      <w:r>
        <w:t>e below</w:t>
      </w:r>
      <w:r w:rsidR="00631737">
        <w:t xml:space="preserve"> will support the panel in making their assessment and i</w:t>
      </w:r>
      <w:r w:rsidR="009F1AA8">
        <w:t>f successful</w:t>
      </w:r>
      <w:r w:rsidR="00343A4E">
        <w:t>,</w:t>
      </w:r>
      <w:r w:rsidR="009F1AA8">
        <w:t xml:space="preserve"> </w:t>
      </w:r>
      <w:r w:rsidR="00631737">
        <w:t xml:space="preserve">form the basis for which </w:t>
      </w:r>
      <w:r w:rsidR="009F1AA8">
        <w:t>y</w:t>
      </w:r>
      <w:r w:rsidR="00A424F8">
        <w:t xml:space="preserve">ou </w:t>
      </w:r>
      <w:r w:rsidR="00631737">
        <w:t xml:space="preserve">would be </w:t>
      </w:r>
      <w:r w:rsidR="00A424F8">
        <w:t>asked to outline what you have achieved in your final project report</w:t>
      </w:r>
      <w:r w:rsidR="009F1AA8">
        <w:t>.</w:t>
      </w:r>
      <w:r w:rsidR="004B5F29">
        <w:t xml:space="preserve"> It should give you an indication of the type of data we would expect you to collect/record as </w:t>
      </w:r>
      <w:proofErr w:type="spellStart"/>
      <w:r w:rsidR="004B5F29">
        <w:t>pat</w:t>
      </w:r>
      <w:proofErr w:type="spellEnd"/>
      <w:r w:rsidR="004B5F29">
        <w:t xml:space="preserve"> of your project reporting.</w:t>
      </w:r>
      <w:r w:rsidR="009F1AA8">
        <w:t xml:space="preserve"> </w:t>
      </w:r>
    </w:p>
    <w:p w14:paraId="35C2EC6E" w14:textId="7F478B72" w:rsidR="004C18E4" w:rsidRDefault="00E021CF" w:rsidP="009C2A4A">
      <w:pPr>
        <w:pStyle w:val="BodyText"/>
        <w:rPr>
          <w:rStyle w:val="Hyperlink"/>
          <w:color w:val="auto"/>
        </w:rPr>
      </w:pPr>
      <w:r>
        <w:t xml:space="preserve">Define your outputs </w:t>
      </w:r>
      <w:r w:rsidR="009C2A4A" w:rsidRPr="00D94225">
        <w:t>and provide target figures</w:t>
      </w:r>
      <w:r>
        <w:t>.</w:t>
      </w:r>
      <w:r w:rsidR="00147CD9">
        <w:t xml:space="preserve"> </w:t>
      </w:r>
      <w:r w:rsidR="00D465E6" w:rsidRPr="004B5D50">
        <w:t>Suggested outputs are</w:t>
      </w:r>
      <w:r w:rsidR="004B5D50" w:rsidRPr="004B5D50">
        <w:t xml:space="preserve"> provided, however please amend as required. Further guidance is available in the </w:t>
      </w:r>
      <w:hyperlink r:id="rId31" w:history="1">
        <w:r w:rsidR="004B5D50" w:rsidRPr="004B5D50">
          <w:rPr>
            <w:rStyle w:val="Hyperlink"/>
            <w:color w:val="auto"/>
          </w:rPr>
          <w:t>DELWP (DEECA) output data standards.</w:t>
        </w:r>
      </w:hyperlink>
    </w:p>
    <w:p w14:paraId="7B42169A" w14:textId="77777777" w:rsidR="004B5D50" w:rsidRPr="004B5D50" w:rsidRDefault="004B5D50" w:rsidP="009C2A4A">
      <w:pPr>
        <w:pStyle w:val="BodyText"/>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2410"/>
        <w:gridCol w:w="2268"/>
        <w:gridCol w:w="3402"/>
        <w:gridCol w:w="2125"/>
      </w:tblGrid>
      <w:tr w:rsidR="0092618F" w14:paraId="4CB0D2D7" w14:textId="77777777" w:rsidTr="00E61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243E42C" w14:textId="794CF5EC" w:rsidR="0092618F" w:rsidRPr="0036634D" w:rsidRDefault="0092618F" w:rsidP="00217EAF">
            <w:pPr>
              <w:pStyle w:val="BodyText"/>
              <w:rPr>
                <w:b/>
                <w:bCs/>
                <w:color w:val="auto"/>
              </w:rPr>
            </w:pPr>
            <w:r w:rsidRPr="0036634D">
              <w:rPr>
                <w:b/>
                <w:bCs/>
                <w:color w:val="auto"/>
              </w:rPr>
              <w:t>Output title</w:t>
            </w:r>
          </w:p>
        </w:tc>
        <w:tc>
          <w:tcPr>
            <w:tcW w:w="2268" w:type="dxa"/>
            <w:shd w:val="clear" w:color="auto" w:fill="auto"/>
          </w:tcPr>
          <w:p w14:paraId="51952CF2" w14:textId="38108449" w:rsidR="0092618F" w:rsidRPr="0036634D" w:rsidRDefault="0092618F" w:rsidP="00217EAF">
            <w:pPr>
              <w:pStyle w:val="BodyText"/>
              <w:cnfStyle w:val="100000000000" w:firstRow="1" w:lastRow="0" w:firstColumn="0" w:lastColumn="0" w:oddVBand="0" w:evenVBand="0" w:oddHBand="0" w:evenHBand="0" w:firstRowFirstColumn="0" w:firstRowLastColumn="0" w:lastRowFirstColumn="0" w:lastRowLastColumn="0"/>
              <w:rPr>
                <w:b/>
                <w:bCs/>
                <w:color w:val="auto"/>
              </w:rPr>
            </w:pPr>
            <w:r w:rsidRPr="0036634D">
              <w:rPr>
                <w:b/>
                <w:bCs/>
                <w:color w:val="auto"/>
              </w:rPr>
              <w:t>Output Types (specification)</w:t>
            </w:r>
          </w:p>
        </w:tc>
        <w:tc>
          <w:tcPr>
            <w:tcW w:w="3402" w:type="dxa"/>
            <w:shd w:val="clear" w:color="auto" w:fill="auto"/>
          </w:tcPr>
          <w:p w14:paraId="1F364014" w14:textId="6C297D01" w:rsidR="0092618F" w:rsidRPr="0036634D" w:rsidRDefault="0092618F" w:rsidP="00217EAF">
            <w:pPr>
              <w:pStyle w:val="BodyText"/>
              <w:cnfStyle w:val="100000000000" w:firstRow="1" w:lastRow="0" w:firstColumn="0" w:lastColumn="0" w:oddVBand="0" w:evenVBand="0" w:oddHBand="0" w:evenHBand="0" w:firstRowFirstColumn="0" w:firstRowLastColumn="0" w:lastRowFirstColumn="0" w:lastRowLastColumn="0"/>
              <w:rPr>
                <w:b/>
                <w:bCs/>
              </w:rPr>
            </w:pPr>
            <w:r w:rsidRPr="0036634D">
              <w:rPr>
                <w:b/>
                <w:bCs/>
              </w:rPr>
              <w:t>Detail</w:t>
            </w:r>
          </w:p>
        </w:tc>
        <w:tc>
          <w:tcPr>
            <w:tcW w:w="2125" w:type="dxa"/>
            <w:shd w:val="clear" w:color="auto" w:fill="auto"/>
          </w:tcPr>
          <w:p w14:paraId="62EA2C42" w14:textId="32FFED10" w:rsidR="0092618F" w:rsidRPr="0036634D" w:rsidRDefault="0092618F" w:rsidP="00217EAF">
            <w:pPr>
              <w:pStyle w:val="BodyText"/>
              <w:cnfStyle w:val="100000000000" w:firstRow="1" w:lastRow="0" w:firstColumn="0" w:lastColumn="0" w:oddVBand="0" w:evenVBand="0" w:oddHBand="0" w:evenHBand="0" w:firstRowFirstColumn="0" w:firstRowLastColumn="0" w:lastRowFirstColumn="0" w:lastRowLastColumn="0"/>
              <w:rPr>
                <w:b/>
                <w:bCs/>
                <w:color w:val="auto"/>
              </w:rPr>
            </w:pPr>
            <w:r w:rsidRPr="0036634D">
              <w:rPr>
                <w:b/>
                <w:bCs/>
                <w:color w:val="auto"/>
              </w:rPr>
              <w:t>Target figure</w:t>
            </w:r>
          </w:p>
        </w:tc>
      </w:tr>
      <w:tr w:rsidR="00E61827" w14:paraId="37D81692" w14:textId="77777777" w:rsidTr="00217EAF">
        <w:tc>
          <w:tcPr>
            <w:cnfStyle w:val="001000000000" w:firstRow="0" w:lastRow="0" w:firstColumn="1" w:lastColumn="0" w:oddVBand="0" w:evenVBand="0" w:oddHBand="0" w:evenHBand="0" w:firstRowFirstColumn="0" w:firstRowLastColumn="0" w:lastRowFirstColumn="0" w:lastRowLastColumn="0"/>
            <w:tcW w:w="10205" w:type="dxa"/>
            <w:gridSpan w:val="4"/>
            <w:tcBorders>
              <w:bottom w:val="single" w:sz="4" w:space="0" w:color="auto"/>
            </w:tcBorders>
            <w:shd w:val="clear" w:color="auto" w:fill="F2F2F2" w:themeFill="background1" w:themeFillShade="F2"/>
          </w:tcPr>
          <w:p w14:paraId="279FC868" w14:textId="547271A7" w:rsidR="00E61827" w:rsidRDefault="00E61827" w:rsidP="00E61827">
            <w:pPr>
              <w:pStyle w:val="BodyText"/>
              <w:numPr>
                <w:ilvl w:val="0"/>
                <w:numId w:val="49"/>
              </w:numPr>
            </w:pPr>
            <w:r w:rsidRPr="00DC46E2">
              <w:rPr>
                <w:b/>
                <w:bCs/>
              </w:rPr>
              <w:t>Structural works</w:t>
            </w:r>
          </w:p>
        </w:tc>
      </w:tr>
      <w:tr w:rsidR="0092618F" w14:paraId="4057839B"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2783588E" w14:textId="516F1B49" w:rsidR="0092618F" w:rsidRDefault="0092618F" w:rsidP="0036634D">
            <w:pPr>
              <w:pStyle w:val="BodyText"/>
            </w:pPr>
            <w:r>
              <w:t>1.7 Terrestrial feature</w:t>
            </w:r>
          </w:p>
        </w:tc>
        <w:tc>
          <w:tcPr>
            <w:tcW w:w="2268" w:type="dxa"/>
            <w:tcBorders>
              <w:top w:val="single" w:sz="4" w:space="0" w:color="auto"/>
            </w:tcBorders>
          </w:tcPr>
          <w:p w14:paraId="74E914A0" w14:textId="36EEB0D0" w:rsidR="0092618F" w:rsidRDefault="0092618F" w:rsidP="00B70B6A">
            <w:pPr>
              <w:pStyle w:val="BodyText"/>
              <w:cnfStyle w:val="000000000000" w:firstRow="0" w:lastRow="0" w:firstColumn="0" w:lastColumn="0" w:oddVBand="0" w:evenVBand="0" w:oddHBand="0" w:evenHBand="0" w:firstRowFirstColumn="0" w:firstRowLastColumn="0" w:lastRowFirstColumn="0" w:lastRowLastColumn="0"/>
            </w:pPr>
            <w:r>
              <w:t>Rocks</w:t>
            </w:r>
          </w:p>
        </w:tc>
        <w:tc>
          <w:tcPr>
            <w:tcW w:w="3402" w:type="dxa"/>
            <w:tcBorders>
              <w:top w:val="single" w:sz="4" w:space="0" w:color="auto"/>
            </w:tcBorders>
          </w:tcPr>
          <w:p w14:paraId="067A026A" w14:textId="77777777" w:rsidR="0092618F" w:rsidRPr="004B5D50" w:rsidRDefault="0092618F" w:rsidP="00B70B6A">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2CC9448C" w14:textId="1BCC44D9" w:rsidR="0092618F" w:rsidRPr="004B5D50" w:rsidRDefault="0092618F" w:rsidP="00B70B6A">
            <w:pPr>
              <w:pStyle w:val="BodyText"/>
              <w:cnfStyle w:val="000000000000" w:firstRow="0" w:lastRow="0" w:firstColumn="0" w:lastColumn="0" w:oddVBand="0" w:evenVBand="0" w:oddHBand="0" w:evenHBand="0" w:firstRowFirstColumn="0" w:firstRowLastColumn="0" w:lastRowFirstColumn="0" w:lastRowLastColumn="0"/>
            </w:pPr>
          </w:p>
        </w:tc>
      </w:tr>
      <w:tr w:rsidR="0092618F" w14:paraId="54F4989D"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7860957D" w14:textId="77777777" w:rsidR="0092618F" w:rsidRDefault="0092618F" w:rsidP="00B70B6A">
            <w:pPr>
              <w:pStyle w:val="BodyText"/>
            </w:pPr>
          </w:p>
        </w:tc>
        <w:tc>
          <w:tcPr>
            <w:tcW w:w="2268" w:type="dxa"/>
            <w:tcBorders>
              <w:bottom w:val="single" w:sz="4" w:space="0" w:color="auto"/>
            </w:tcBorders>
          </w:tcPr>
          <w:p w14:paraId="2C53E7DA" w14:textId="7E01FE04" w:rsidR="0092618F" w:rsidRDefault="0092618F" w:rsidP="00B70B6A">
            <w:pPr>
              <w:pStyle w:val="BodyText"/>
              <w:cnfStyle w:val="000000000000" w:firstRow="0" w:lastRow="0" w:firstColumn="0" w:lastColumn="0" w:oddVBand="0" w:evenVBand="0" w:oddHBand="0" w:evenHBand="0" w:firstRowFirstColumn="0" w:firstRowLastColumn="0" w:lastRowFirstColumn="0" w:lastRowLastColumn="0"/>
            </w:pPr>
            <w:r>
              <w:t>Nest box</w:t>
            </w:r>
          </w:p>
        </w:tc>
        <w:tc>
          <w:tcPr>
            <w:tcW w:w="3402" w:type="dxa"/>
            <w:tcBorders>
              <w:bottom w:val="single" w:sz="4" w:space="0" w:color="auto"/>
            </w:tcBorders>
          </w:tcPr>
          <w:p w14:paraId="34AA320C" w14:textId="77777777" w:rsidR="0092618F" w:rsidRPr="004B5D50" w:rsidRDefault="0092618F" w:rsidP="00B70B6A">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bottom w:val="single" w:sz="4" w:space="0" w:color="auto"/>
            </w:tcBorders>
          </w:tcPr>
          <w:p w14:paraId="29F27162" w14:textId="7D39FCF5" w:rsidR="0092618F" w:rsidRPr="004B5D50" w:rsidRDefault="0092618F" w:rsidP="00B70B6A">
            <w:pPr>
              <w:pStyle w:val="BodyText"/>
              <w:cnfStyle w:val="000000000000" w:firstRow="0" w:lastRow="0" w:firstColumn="0" w:lastColumn="0" w:oddVBand="0" w:evenVBand="0" w:oddHBand="0" w:evenHBand="0" w:firstRowFirstColumn="0" w:firstRowLastColumn="0" w:lastRowFirstColumn="0" w:lastRowLastColumn="0"/>
            </w:pPr>
          </w:p>
        </w:tc>
      </w:tr>
      <w:tr w:rsidR="0092618F" w14:paraId="20705BEF"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43049EFA" w14:textId="5E2F42B3" w:rsidR="0092618F" w:rsidRDefault="0092618F" w:rsidP="00B70B6A">
            <w:pPr>
              <w:pStyle w:val="BodyText"/>
            </w:pPr>
            <w:r>
              <w:t>1.9 Fence</w:t>
            </w:r>
          </w:p>
        </w:tc>
        <w:tc>
          <w:tcPr>
            <w:tcW w:w="2268" w:type="dxa"/>
            <w:tcBorders>
              <w:top w:val="single" w:sz="4" w:space="0" w:color="auto"/>
              <w:bottom w:val="single" w:sz="4" w:space="0" w:color="auto"/>
            </w:tcBorders>
          </w:tcPr>
          <w:p w14:paraId="2353C62C" w14:textId="4220F339" w:rsidR="0092618F" w:rsidRDefault="0092618F" w:rsidP="00B70B6A">
            <w:pPr>
              <w:pStyle w:val="BodyText"/>
              <w:cnfStyle w:val="000000000000" w:firstRow="0" w:lastRow="0" w:firstColumn="0" w:lastColumn="0" w:oddVBand="0" w:evenVBand="0" w:oddHBand="0" w:evenHBand="0" w:firstRowFirstColumn="0" w:firstRowLastColumn="0" w:lastRowFirstColumn="0" w:lastRowLastColumn="0"/>
            </w:pPr>
            <w:r>
              <w:t>Fence</w:t>
            </w:r>
          </w:p>
        </w:tc>
        <w:tc>
          <w:tcPr>
            <w:tcW w:w="3402" w:type="dxa"/>
            <w:tcBorders>
              <w:top w:val="single" w:sz="4" w:space="0" w:color="auto"/>
              <w:bottom w:val="single" w:sz="4" w:space="0" w:color="auto"/>
            </w:tcBorders>
          </w:tcPr>
          <w:p w14:paraId="32378756" w14:textId="5134A091" w:rsidR="0092618F" w:rsidRPr="004B5D50" w:rsidRDefault="0092618F" w:rsidP="0092618F">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bottom w:val="single" w:sz="4" w:space="0" w:color="auto"/>
            </w:tcBorders>
          </w:tcPr>
          <w:p w14:paraId="5FE6484B" w14:textId="6B00B8DC" w:rsidR="0092618F" w:rsidRPr="004B5D50" w:rsidRDefault="0092618F" w:rsidP="00B70B6A">
            <w:pPr>
              <w:pStyle w:val="BodyText"/>
              <w:cnfStyle w:val="000000000000" w:firstRow="0" w:lastRow="0" w:firstColumn="0" w:lastColumn="0" w:oddVBand="0" w:evenVBand="0" w:oddHBand="0" w:evenHBand="0" w:firstRowFirstColumn="0" w:firstRowLastColumn="0" w:lastRowFirstColumn="0" w:lastRowLastColumn="0"/>
            </w:pPr>
          </w:p>
        </w:tc>
      </w:tr>
      <w:tr w:rsidR="00E61827" w14:paraId="64BB0116" w14:textId="77777777" w:rsidTr="00217EAF">
        <w:tc>
          <w:tcPr>
            <w:cnfStyle w:val="001000000000" w:firstRow="0" w:lastRow="0" w:firstColumn="1" w:lastColumn="0" w:oddVBand="0" w:evenVBand="0" w:oddHBand="0" w:evenHBand="0" w:firstRowFirstColumn="0" w:firstRowLastColumn="0" w:lastRowFirstColumn="0" w:lastRowLastColumn="0"/>
            <w:tcW w:w="10205" w:type="dxa"/>
            <w:gridSpan w:val="4"/>
            <w:tcBorders>
              <w:top w:val="single" w:sz="4" w:space="0" w:color="auto"/>
              <w:bottom w:val="single" w:sz="4" w:space="0" w:color="auto"/>
            </w:tcBorders>
            <w:shd w:val="clear" w:color="auto" w:fill="F2F2F2" w:themeFill="background1" w:themeFillShade="F2"/>
          </w:tcPr>
          <w:p w14:paraId="047A5928" w14:textId="6E4E4939" w:rsidR="00E61827" w:rsidRPr="004B5D50" w:rsidRDefault="00E61827" w:rsidP="00E61827">
            <w:pPr>
              <w:pStyle w:val="BodyText"/>
              <w:numPr>
                <w:ilvl w:val="0"/>
                <w:numId w:val="49"/>
              </w:numPr>
            </w:pPr>
            <w:r w:rsidRPr="004B5D50">
              <w:rPr>
                <w:b/>
                <w:bCs/>
              </w:rPr>
              <w:t>Environmental works</w:t>
            </w:r>
          </w:p>
        </w:tc>
      </w:tr>
      <w:tr w:rsidR="00A9761D" w14:paraId="34FF64E1"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5291AB0D" w14:textId="48ED8F67" w:rsidR="00A9761D" w:rsidRDefault="00A9761D" w:rsidP="00A9761D">
            <w:pPr>
              <w:pStyle w:val="BodyText"/>
            </w:pPr>
            <w:r>
              <w:t>2.1 Vegetation</w:t>
            </w:r>
          </w:p>
        </w:tc>
        <w:tc>
          <w:tcPr>
            <w:tcW w:w="2268" w:type="dxa"/>
            <w:tcBorders>
              <w:top w:val="single" w:sz="4" w:space="0" w:color="auto"/>
            </w:tcBorders>
          </w:tcPr>
          <w:p w14:paraId="395C0304" w14:textId="705E2386"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Mixed</w:t>
            </w:r>
          </w:p>
        </w:tc>
        <w:tc>
          <w:tcPr>
            <w:tcW w:w="3402" w:type="dxa"/>
            <w:tcBorders>
              <w:top w:val="single" w:sz="4" w:space="0" w:color="auto"/>
            </w:tcBorders>
          </w:tcPr>
          <w:p w14:paraId="19EC7C82" w14:textId="324E0DF1" w:rsidR="005C2DBB" w:rsidRPr="004B5D50" w:rsidRDefault="005C2DBB" w:rsidP="0036634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207148B7" w14:textId="6B90CAAA"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77C8A197"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4C7C31F3" w14:textId="77777777" w:rsidR="00A9761D" w:rsidRDefault="00A9761D" w:rsidP="00A9761D">
            <w:pPr>
              <w:pStyle w:val="BodyText"/>
            </w:pPr>
          </w:p>
        </w:tc>
        <w:tc>
          <w:tcPr>
            <w:tcW w:w="2268" w:type="dxa"/>
          </w:tcPr>
          <w:p w14:paraId="53951144" w14:textId="7C81BF79"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Native indigenous</w:t>
            </w:r>
          </w:p>
        </w:tc>
        <w:tc>
          <w:tcPr>
            <w:tcW w:w="3402" w:type="dxa"/>
          </w:tcPr>
          <w:p w14:paraId="18C43D50" w14:textId="0CD77219" w:rsidR="00063D43" w:rsidRPr="004B5D50" w:rsidRDefault="00063D43" w:rsidP="0036634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3B70F736" w14:textId="2CBBCA5A"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78591AAD"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4613D434" w14:textId="77777777" w:rsidR="00A9761D" w:rsidRDefault="00A9761D" w:rsidP="00A9761D">
            <w:pPr>
              <w:pStyle w:val="BodyText"/>
            </w:pPr>
          </w:p>
        </w:tc>
        <w:tc>
          <w:tcPr>
            <w:tcW w:w="2268" w:type="dxa"/>
          </w:tcPr>
          <w:p w14:paraId="01C09E8B" w14:textId="189B7C05"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Native non-indigenous</w:t>
            </w:r>
          </w:p>
        </w:tc>
        <w:tc>
          <w:tcPr>
            <w:tcW w:w="3402" w:type="dxa"/>
          </w:tcPr>
          <w:p w14:paraId="558EF131"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67C7D591"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38477938"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7382421B" w14:textId="77777777" w:rsidR="00A9761D" w:rsidRDefault="00A9761D" w:rsidP="00A9761D">
            <w:pPr>
              <w:pStyle w:val="BodyText"/>
            </w:pPr>
          </w:p>
        </w:tc>
        <w:tc>
          <w:tcPr>
            <w:tcW w:w="2268" w:type="dxa"/>
            <w:tcBorders>
              <w:bottom w:val="single" w:sz="4" w:space="0" w:color="auto"/>
            </w:tcBorders>
          </w:tcPr>
          <w:p w14:paraId="672EEFC1" w14:textId="1FF1976C"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Non-native</w:t>
            </w:r>
          </w:p>
        </w:tc>
        <w:tc>
          <w:tcPr>
            <w:tcW w:w="3402" w:type="dxa"/>
            <w:tcBorders>
              <w:bottom w:val="single" w:sz="4" w:space="0" w:color="auto"/>
            </w:tcBorders>
          </w:tcPr>
          <w:p w14:paraId="0EB0B953"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bottom w:val="single" w:sz="4" w:space="0" w:color="auto"/>
            </w:tcBorders>
          </w:tcPr>
          <w:p w14:paraId="2CC26272"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606CB6DA"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0B0D732C" w14:textId="1980C8BC" w:rsidR="00A9761D" w:rsidRDefault="00A9761D" w:rsidP="00A9761D">
            <w:pPr>
              <w:pStyle w:val="BodyText"/>
            </w:pPr>
            <w:r>
              <w:lastRenderedPageBreak/>
              <w:t>2.2 Weed Control</w:t>
            </w:r>
          </w:p>
        </w:tc>
        <w:tc>
          <w:tcPr>
            <w:tcW w:w="2268" w:type="dxa"/>
            <w:tcBorders>
              <w:top w:val="single" w:sz="4" w:space="0" w:color="auto"/>
            </w:tcBorders>
          </w:tcPr>
          <w:p w14:paraId="1E080640" w14:textId="6C8A16CB"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Woody</w:t>
            </w:r>
          </w:p>
        </w:tc>
        <w:tc>
          <w:tcPr>
            <w:tcW w:w="3402" w:type="dxa"/>
            <w:tcBorders>
              <w:top w:val="single" w:sz="4" w:space="0" w:color="auto"/>
            </w:tcBorders>
          </w:tcPr>
          <w:p w14:paraId="34E47F9F" w14:textId="2F4D28D2"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3D00BD58" w14:textId="3E23D4BC"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5AF3D166"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5BB7ECA1" w14:textId="77777777" w:rsidR="00A9761D" w:rsidRDefault="00A9761D" w:rsidP="00A9761D">
            <w:pPr>
              <w:pStyle w:val="BodyText"/>
            </w:pPr>
          </w:p>
        </w:tc>
        <w:tc>
          <w:tcPr>
            <w:tcW w:w="2268" w:type="dxa"/>
            <w:tcBorders>
              <w:bottom w:val="single" w:sz="4" w:space="0" w:color="auto"/>
            </w:tcBorders>
          </w:tcPr>
          <w:p w14:paraId="39FDD041" w14:textId="0B330EF9"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Non-woody</w:t>
            </w:r>
          </w:p>
        </w:tc>
        <w:tc>
          <w:tcPr>
            <w:tcW w:w="3402" w:type="dxa"/>
            <w:tcBorders>
              <w:bottom w:val="single" w:sz="4" w:space="0" w:color="auto"/>
            </w:tcBorders>
          </w:tcPr>
          <w:p w14:paraId="592B1971"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bottom w:val="single" w:sz="4" w:space="0" w:color="auto"/>
            </w:tcBorders>
          </w:tcPr>
          <w:p w14:paraId="657BD6FF"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6903309E"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0BEC9359" w14:textId="65E7722B" w:rsidR="00A9761D" w:rsidRDefault="00A9761D" w:rsidP="00A9761D">
            <w:pPr>
              <w:pStyle w:val="BodyText"/>
            </w:pPr>
            <w:r>
              <w:t>2.3 Pest animal control</w:t>
            </w:r>
          </w:p>
        </w:tc>
        <w:tc>
          <w:tcPr>
            <w:tcW w:w="2268" w:type="dxa"/>
            <w:tcBorders>
              <w:top w:val="single" w:sz="4" w:space="0" w:color="auto"/>
            </w:tcBorders>
          </w:tcPr>
          <w:p w14:paraId="0DDD85DE" w14:textId="0A9260B6"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Herbivore</w:t>
            </w:r>
          </w:p>
        </w:tc>
        <w:tc>
          <w:tcPr>
            <w:tcW w:w="3402" w:type="dxa"/>
            <w:tcBorders>
              <w:top w:val="single" w:sz="4" w:space="0" w:color="auto"/>
            </w:tcBorders>
          </w:tcPr>
          <w:p w14:paraId="06654289"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75B62DAD"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A9761D" w14:paraId="1AB3D877"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5999A525" w14:textId="77777777" w:rsidR="00A9761D" w:rsidRDefault="00A9761D" w:rsidP="00A9761D">
            <w:pPr>
              <w:pStyle w:val="BodyText"/>
            </w:pPr>
          </w:p>
        </w:tc>
        <w:tc>
          <w:tcPr>
            <w:tcW w:w="2268" w:type="dxa"/>
            <w:tcBorders>
              <w:bottom w:val="single" w:sz="4" w:space="0" w:color="auto"/>
            </w:tcBorders>
          </w:tcPr>
          <w:p w14:paraId="766172E6" w14:textId="11B406DB" w:rsidR="00A9761D" w:rsidRDefault="00A9761D" w:rsidP="00A9761D">
            <w:pPr>
              <w:pStyle w:val="BodyText"/>
              <w:cnfStyle w:val="000000000000" w:firstRow="0" w:lastRow="0" w:firstColumn="0" w:lastColumn="0" w:oddVBand="0" w:evenVBand="0" w:oddHBand="0" w:evenHBand="0" w:firstRowFirstColumn="0" w:firstRowLastColumn="0" w:lastRowFirstColumn="0" w:lastRowLastColumn="0"/>
            </w:pPr>
            <w:r>
              <w:t>Predator</w:t>
            </w:r>
          </w:p>
        </w:tc>
        <w:tc>
          <w:tcPr>
            <w:tcW w:w="3402" w:type="dxa"/>
            <w:tcBorders>
              <w:bottom w:val="single" w:sz="4" w:space="0" w:color="auto"/>
            </w:tcBorders>
          </w:tcPr>
          <w:p w14:paraId="1381E86E"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bottom w:val="single" w:sz="4" w:space="0" w:color="auto"/>
            </w:tcBorders>
          </w:tcPr>
          <w:p w14:paraId="79BE75A3" w14:textId="77777777" w:rsidR="00A9761D" w:rsidRPr="004B5D50" w:rsidRDefault="00A9761D" w:rsidP="00A9761D">
            <w:pPr>
              <w:pStyle w:val="BodyText"/>
              <w:cnfStyle w:val="000000000000" w:firstRow="0" w:lastRow="0" w:firstColumn="0" w:lastColumn="0" w:oddVBand="0" w:evenVBand="0" w:oddHBand="0" w:evenHBand="0" w:firstRowFirstColumn="0" w:firstRowLastColumn="0" w:lastRowFirstColumn="0" w:lastRowLastColumn="0"/>
            </w:pPr>
          </w:p>
        </w:tc>
      </w:tr>
      <w:tr w:rsidR="00E61827" w14:paraId="3ED544EF" w14:textId="77777777" w:rsidTr="00217EAF">
        <w:tc>
          <w:tcPr>
            <w:cnfStyle w:val="001000000000" w:firstRow="0" w:lastRow="0" w:firstColumn="1" w:lastColumn="0" w:oddVBand="0" w:evenVBand="0" w:oddHBand="0" w:evenHBand="0" w:firstRowFirstColumn="0" w:firstRowLastColumn="0" w:lastRowFirstColumn="0" w:lastRowLastColumn="0"/>
            <w:tcW w:w="10205" w:type="dxa"/>
            <w:gridSpan w:val="4"/>
            <w:tcBorders>
              <w:top w:val="single" w:sz="4" w:space="0" w:color="auto"/>
              <w:bottom w:val="single" w:sz="4" w:space="0" w:color="auto"/>
            </w:tcBorders>
            <w:shd w:val="clear" w:color="auto" w:fill="F2F2F2" w:themeFill="background1" w:themeFillShade="F2"/>
          </w:tcPr>
          <w:p w14:paraId="2E3EEB4A" w14:textId="2F50ED66" w:rsidR="00E61827" w:rsidRDefault="00E61827" w:rsidP="00A9761D">
            <w:pPr>
              <w:pStyle w:val="BodyText"/>
            </w:pPr>
            <w:r w:rsidRPr="00377753">
              <w:rPr>
                <w:b/>
                <w:bCs/>
              </w:rPr>
              <w:t>4. Planning and regulations</w:t>
            </w:r>
          </w:p>
        </w:tc>
      </w:tr>
      <w:tr w:rsidR="002A6F3C" w14:paraId="55DB35C2"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0BD12A57" w14:textId="24B2E159" w:rsidR="002A6F3C" w:rsidRDefault="00B13C26" w:rsidP="00E55C8D">
            <w:pPr>
              <w:pStyle w:val="BodyText"/>
            </w:pPr>
            <w:r>
              <w:t xml:space="preserve">4.3 Assessment </w:t>
            </w:r>
          </w:p>
        </w:tc>
        <w:tc>
          <w:tcPr>
            <w:tcW w:w="2268" w:type="dxa"/>
            <w:tcBorders>
              <w:top w:val="single" w:sz="4" w:space="0" w:color="auto"/>
              <w:bottom w:val="single" w:sz="4" w:space="0" w:color="auto"/>
            </w:tcBorders>
          </w:tcPr>
          <w:p w14:paraId="7252134F" w14:textId="1DC0B80A" w:rsidR="002A6F3C" w:rsidRDefault="00B13C26" w:rsidP="00A9761D">
            <w:pPr>
              <w:pStyle w:val="BodyText"/>
              <w:cnfStyle w:val="000000000000" w:firstRow="0" w:lastRow="0" w:firstColumn="0" w:lastColumn="0" w:oddVBand="0" w:evenVBand="0" w:oddHBand="0" w:evenHBand="0" w:firstRowFirstColumn="0" w:firstRowLastColumn="0" w:lastRowFirstColumn="0" w:lastRowLastColumn="0"/>
            </w:pPr>
            <w:r>
              <w:t>Cultural</w:t>
            </w:r>
          </w:p>
        </w:tc>
        <w:tc>
          <w:tcPr>
            <w:tcW w:w="3402" w:type="dxa"/>
            <w:tcBorders>
              <w:top w:val="single" w:sz="4" w:space="0" w:color="auto"/>
              <w:bottom w:val="single" w:sz="4" w:space="0" w:color="auto"/>
            </w:tcBorders>
          </w:tcPr>
          <w:p w14:paraId="51BBB762" w14:textId="77777777" w:rsidR="002A6F3C" w:rsidRPr="004B5D50" w:rsidRDefault="002A6F3C"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bottom w:val="single" w:sz="4" w:space="0" w:color="auto"/>
            </w:tcBorders>
          </w:tcPr>
          <w:p w14:paraId="297703D8" w14:textId="77777777" w:rsidR="002A6F3C" w:rsidRPr="004B5D50" w:rsidRDefault="002A6F3C" w:rsidP="00A9761D">
            <w:pPr>
              <w:pStyle w:val="BodyText"/>
              <w:cnfStyle w:val="000000000000" w:firstRow="0" w:lastRow="0" w:firstColumn="0" w:lastColumn="0" w:oddVBand="0" w:evenVBand="0" w:oddHBand="0" w:evenHBand="0" w:firstRowFirstColumn="0" w:firstRowLastColumn="0" w:lastRowFirstColumn="0" w:lastRowLastColumn="0"/>
            </w:pPr>
          </w:p>
        </w:tc>
      </w:tr>
      <w:tr w:rsidR="00AF4501" w14:paraId="39756AD2"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4906972F" w14:textId="1DAC12B9" w:rsidR="00AF4501" w:rsidRDefault="00AF4501" w:rsidP="00E55C8D">
            <w:pPr>
              <w:pStyle w:val="BodyText"/>
            </w:pPr>
            <w:r>
              <w:t>4.4 Engagement event</w:t>
            </w:r>
          </w:p>
        </w:tc>
        <w:tc>
          <w:tcPr>
            <w:tcW w:w="2268" w:type="dxa"/>
            <w:tcBorders>
              <w:top w:val="single" w:sz="4" w:space="0" w:color="auto"/>
            </w:tcBorders>
          </w:tcPr>
          <w:p w14:paraId="1CE2D186" w14:textId="4446C21D" w:rsidR="00AF4501" w:rsidRDefault="00AF4501" w:rsidP="00A9761D">
            <w:pPr>
              <w:pStyle w:val="BodyText"/>
              <w:cnfStyle w:val="000000000000" w:firstRow="0" w:lastRow="0" w:firstColumn="0" w:lastColumn="0" w:oddVBand="0" w:evenVBand="0" w:oddHBand="0" w:evenHBand="0" w:firstRowFirstColumn="0" w:firstRowLastColumn="0" w:lastRowFirstColumn="0" w:lastRowLastColumn="0"/>
            </w:pPr>
            <w:r>
              <w:t xml:space="preserve">Training </w:t>
            </w:r>
          </w:p>
        </w:tc>
        <w:tc>
          <w:tcPr>
            <w:tcW w:w="3402" w:type="dxa"/>
            <w:tcBorders>
              <w:top w:val="single" w:sz="4" w:space="0" w:color="auto"/>
            </w:tcBorders>
          </w:tcPr>
          <w:p w14:paraId="448CC74A" w14:textId="0416BCEB" w:rsidR="00AF4501" w:rsidRPr="004B5D50" w:rsidRDefault="00AF450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67C631E7" w14:textId="775A3126" w:rsidR="00BD6784" w:rsidRPr="004B5D50" w:rsidRDefault="00BD6784" w:rsidP="00A9761D">
            <w:pPr>
              <w:pStyle w:val="BodyText"/>
              <w:cnfStyle w:val="000000000000" w:firstRow="0" w:lastRow="0" w:firstColumn="0" w:lastColumn="0" w:oddVBand="0" w:evenVBand="0" w:oddHBand="0" w:evenHBand="0" w:firstRowFirstColumn="0" w:firstRowLastColumn="0" w:lastRowFirstColumn="0" w:lastRowLastColumn="0"/>
            </w:pPr>
          </w:p>
        </w:tc>
      </w:tr>
      <w:tr w:rsidR="00AF4501" w14:paraId="630E7FFB"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7E09F73B" w14:textId="77777777" w:rsidR="00AF4501" w:rsidRDefault="00AF4501" w:rsidP="00E55C8D">
            <w:pPr>
              <w:pStyle w:val="BodyText"/>
            </w:pPr>
          </w:p>
        </w:tc>
        <w:tc>
          <w:tcPr>
            <w:tcW w:w="2268" w:type="dxa"/>
          </w:tcPr>
          <w:p w14:paraId="5F5EA06C" w14:textId="5D3D9CA3" w:rsidR="00AF4501" w:rsidRDefault="00AF4501" w:rsidP="00A9761D">
            <w:pPr>
              <w:pStyle w:val="BodyText"/>
              <w:cnfStyle w:val="000000000000" w:firstRow="0" w:lastRow="0" w:firstColumn="0" w:lastColumn="0" w:oddVBand="0" w:evenVBand="0" w:oddHBand="0" w:evenHBand="0" w:firstRowFirstColumn="0" w:firstRowLastColumn="0" w:lastRowFirstColumn="0" w:lastRowLastColumn="0"/>
            </w:pPr>
            <w:r>
              <w:t>Workshop</w:t>
            </w:r>
          </w:p>
        </w:tc>
        <w:tc>
          <w:tcPr>
            <w:tcW w:w="3402" w:type="dxa"/>
          </w:tcPr>
          <w:p w14:paraId="4C3D312A" w14:textId="77777777" w:rsidR="00AF4501" w:rsidRPr="004B5D50" w:rsidRDefault="00AF450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6294019B" w14:textId="5A1C7E55" w:rsidR="00AF4501" w:rsidRPr="004B5D50" w:rsidRDefault="00AF4501" w:rsidP="00A9761D">
            <w:pPr>
              <w:pStyle w:val="BodyText"/>
              <w:cnfStyle w:val="000000000000" w:firstRow="0" w:lastRow="0" w:firstColumn="0" w:lastColumn="0" w:oddVBand="0" w:evenVBand="0" w:oddHBand="0" w:evenHBand="0" w:firstRowFirstColumn="0" w:firstRowLastColumn="0" w:lastRowFirstColumn="0" w:lastRowLastColumn="0"/>
            </w:pPr>
          </w:p>
        </w:tc>
      </w:tr>
      <w:tr w:rsidR="00AF4501" w14:paraId="074A62B9"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305912D8" w14:textId="77777777" w:rsidR="00AF4501" w:rsidRDefault="00AF4501" w:rsidP="00E55C8D">
            <w:pPr>
              <w:pStyle w:val="BodyText"/>
            </w:pPr>
          </w:p>
        </w:tc>
        <w:tc>
          <w:tcPr>
            <w:tcW w:w="2268" w:type="dxa"/>
            <w:tcBorders>
              <w:bottom w:val="single" w:sz="4" w:space="0" w:color="auto"/>
            </w:tcBorders>
          </w:tcPr>
          <w:p w14:paraId="6434ABFA" w14:textId="776DD49F" w:rsidR="00AF4501" w:rsidRDefault="00AF4501" w:rsidP="00A9761D">
            <w:pPr>
              <w:pStyle w:val="BodyText"/>
              <w:cnfStyle w:val="000000000000" w:firstRow="0" w:lastRow="0" w:firstColumn="0" w:lastColumn="0" w:oddVBand="0" w:evenVBand="0" w:oddHBand="0" w:evenHBand="0" w:firstRowFirstColumn="0" w:firstRowLastColumn="0" w:lastRowFirstColumn="0" w:lastRowLastColumn="0"/>
            </w:pPr>
            <w:r>
              <w:t>Field day</w:t>
            </w:r>
          </w:p>
        </w:tc>
        <w:tc>
          <w:tcPr>
            <w:tcW w:w="3402" w:type="dxa"/>
            <w:tcBorders>
              <w:bottom w:val="single" w:sz="4" w:space="0" w:color="auto"/>
            </w:tcBorders>
          </w:tcPr>
          <w:p w14:paraId="53B688E9" w14:textId="77777777" w:rsidR="00AF4501" w:rsidRPr="004B5D50" w:rsidRDefault="00AF450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bottom w:val="single" w:sz="4" w:space="0" w:color="auto"/>
            </w:tcBorders>
          </w:tcPr>
          <w:p w14:paraId="1CAF2C7C" w14:textId="77777777" w:rsidR="00AF4501" w:rsidRPr="004B5D50" w:rsidRDefault="00AF4501" w:rsidP="00A9761D">
            <w:pPr>
              <w:pStyle w:val="BodyText"/>
              <w:cnfStyle w:val="000000000000" w:firstRow="0" w:lastRow="0" w:firstColumn="0" w:lastColumn="0" w:oddVBand="0" w:evenVBand="0" w:oddHBand="0" w:evenHBand="0" w:firstRowFirstColumn="0" w:firstRowLastColumn="0" w:lastRowFirstColumn="0" w:lastRowLastColumn="0"/>
            </w:pPr>
          </w:p>
        </w:tc>
      </w:tr>
      <w:tr w:rsidR="00377753" w14:paraId="307DCAF8" w14:textId="77777777" w:rsidTr="00E61827">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7E7E4B45" w14:textId="41E6AAF8" w:rsidR="00377753" w:rsidRDefault="00377753" w:rsidP="00E55C8D">
            <w:pPr>
              <w:pStyle w:val="BodyText"/>
            </w:pPr>
            <w:r>
              <w:t>4.5 Partnership</w:t>
            </w:r>
            <w:r w:rsidR="001636CA">
              <w:t xml:space="preserve"> (formal</w:t>
            </w:r>
            <w:r w:rsidR="00EB6AED">
              <w:t xml:space="preserve"> establishment</w:t>
            </w:r>
            <w:r w:rsidR="001636CA">
              <w:t>)</w:t>
            </w:r>
          </w:p>
        </w:tc>
        <w:tc>
          <w:tcPr>
            <w:tcW w:w="2268" w:type="dxa"/>
            <w:tcBorders>
              <w:top w:val="single" w:sz="4" w:space="0" w:color="auto"/>
            </w:tcBorders>
          </w:tcPr>
          <w:p w14:paraId="4E1A8D5A" w14:textId="6B81841F" w:rsidR="00377753" w:rsidRDefault="00525AA1" w:rsidP="00A9761D">
            <w:pPr>
              <w:pStyle w:val="BodyText"/>
              <w:cnfStyle w:val="000000000000" w:firstRow="0" w:lastRow="0" w:firstColumn="0" w:lastColumn="0" w:oddVBand="0" w:evenVBand="0" w:oddHBand="0" w:evenHBand="0" w:firstRowFirstColumn="0" w:firstRowLastColumn="0" w:lastRowFirstColumn="0" w:lastRowLastColumn="0"/>
            </w:pPr>
            <w:r>
              <w:t>Traditional Owners</w:t>
            </w:r>
          </w:p>
        </w:tc>
        <w:tc>
          <w:tcPr>
            <w:tcW w:w="3402" w:type="dxa"/>
            <w:tcBorders>
              <w:top w:val="single" w:sz="4" w:space="0" w:color="auto"/>
            </w:tcBorders>
          </w:tcPr>
          <w:p w14:paraId="6BAD9620" w14:textId="0C02C62C" w:rsidR="00377753" w:rsidRPr="004B5D50" w:rsidRDefault="00377753"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Borders>
              <w:top w:val="single" w:sz="4" w:space="0" w:color="auto"/>
            </w:tcBorders>
          </w:tcPr>
          <w:p w14:paraId="7D65410F" w14:textId="122762B7" w:rsidR="00377753" w:rsidRPr="004B5D50" w:rsidRDefault="00377753" w:rsidP="00A9761D">
            <w:pPr>
              <w:pStyle w:val="BodyText"/>
              <w:cnfStyle w:val="000000000000" w:firstRow="0" w:lastRow="0" w:firstColumn="0" w:lastColumn="0" w:oddVBand="0" w:evenVBand="0" w:oddHBand="0" w:evenHBand="0" w:firstRowFirstColumn="0" w:firstRowLastColumn="0" w:lastRowFirstColumn="0" w:lastRowLastColumn="0"/>
            </w:pPr>
          </w:p>
        </w:tc>
      </w:tr>
      <w:tr w:rsidR="00525AA1" w14:paraId="6E0CE35B"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0394D888" w14:textId="77777777" w:rsidR="00525AA1" w:rsidRDefault="00525AA1" w:rsidP="00E55C8D">
            <w:pPr>
              <w:pStyle w:val="BodyText"/>
            </w:pPr>
          </w:p>
        </w:tc>
        <w:tc>
          <w:tcPr>
            <w:tcW w:w="2268" w:type="dxa"/>
          </w:tcPr>
          <w:p w14:paraId="00439C06" w14:textId="4696A893" w:rsidR="00525AA1" w:rsidRDefault="00525AA1" w:rsidP="00A9761D">
            <w:pPr>
              <w:pStyle w:val="BodyText"/>
              <w:cnfStyle w:val="000000000000" w:firstRow="0" w:lastRow="0" w:firstColumn="0" w:lastColumn="0" w:oddVBand="0" w:evenVBand="0" w:oddHBand="0" w:evenHBand="0" w:firstRowFirstColumn="0" w:firstRowLastColumn="0" w:lastRowFirstColumn="0" w:lastRowLastColumn="0"/>
            </w:pPr>
            <w:r>
              <w:t>Community Groups</w:t>
            </w:r>
          </w:p>
        </w:tc>
        <w:tc>
          <w:tcPr>
            <w:tcW w:w="3402" w:type="dxa"/>
          </w:tcPr>
          <w:p w14:paraId="3CC531A6"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740E923B"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r>
      <w:tr w:rsidR="00525AA1" w14:paraId="57038D7B"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531D87A8" w14:textId="77777777" w:rsidR="00525AA1" w:rsidRDefault="00525AA1" w:rsidP="00E55C8D">
            <w:pPr>
              <w:pStyle w:val="BodyText"/>
            </w:pPr>
          </w:p>
        </w:tc>
        <w:tc>
          <w:tcPr>
            <w:tcW w:w="2268" w:type="dxa"/>
          </w:tcPr>
          <w:p w14:paraId="2EEA1F36" w14:textId="68040992" w:rsidR="00525AA1" w:rsidRDefault="00525AA1" w:rsidP="00A9761D">
            <w:pPr>
              <w:pStyle w:val="BodyText"/>
              <w:cnfStyle w:val="000000000000" w:firstRow="0" w:lastRow="0" w:firstColumn="0" w:lastColumn="0" w:oddVBand="0" w:evenVBand="0" w:oddHBand="0" w:evenHBand="0" w:firstRowFirstColumn="0" w:firstRowLastColumn="0" w:lastRowFirstColumn="0" w:lastRowLastColumn="0"/>
            </w:pPr>
            <w:r>
              <w:t>Corporate</w:t>
            </w:r>
          </w:p>
        </w:tc>
        <w:tc>
          <w:tcPr>
            <w:tcW w:w="3402" w:type="dxa"/>
          </w:tcPr>
          <w:p w14:paraId="66BC29AA"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5B9750CC"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r>
      <w:tr w:rsidR="00525AA1" w14:paraId="5FB535A5"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098FFB20" w14:textId="77777777" w:rsidR="00525AA1" w:rsidRDefault="00525AA1" w:rsidP="00E55C8D">
            <w:pPr>
              <w:pStyle w:val="BodyText"/>
            </w:pPr>
          </w:p>
        </w:tc>
        <w:tc>
          <w:tcPr>
            <w:tcW w:w="2268" w:type="dxa"/>
          </w:tcPr>
          <w:p w14:paraId="73A1B55E" w14:textId="2911CF23" w:rsidR="00525AA1" w:rsidRDefault="00525AA1" w:rsidP="00A9761D">
            <w:pPr>
              <w:pStyle w:val="BodyText"/>
              <w:cnfStyle w:val="000000000000" w:firstRow="0" w:lastRow="0" w:firstColumn="0" w:lastColumn="0" w:oddVBand="0" w:evenVBand="0" w:oddHBand="0" w:evenHBand="0" w:firstRowFirstColumn="0" w:firstRowLastColumn="0" w:lastRowFirstColumn="0" w:lastRowLastColumn="0"/>
            </w:pPr>
            <w:r>
              <w:t>NGO</w:t>
            </w:r>
          </w:p>
        </w:tc>
        <w:tc>
          <w:tcPr>
            <w:tcW w:w="3402" w:type="dxa"/>
          </w:tcPr>
          <w:p w14:paraId="1DB7C093"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2D6390C2"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r>
      <w:tr w:rsidR="00525AA1" w14:paraId="1D756F27"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58C7275C" w14:textId="77777777" w:rsidR="00525AA1" w:rsidRDefault="00525AA1" w:rsidP="00E55C8D">
            <w:pPr>
              <w:pStyle w:val="BodyText"/>
            </w:pPr>
          </w:p>
        </w:tc>
        <w:tc>
          <w:tcPr>
            <w:tcW w:w="2268" w:type="dxa"/>
          </w:tcPr>
          <w:p w14:paraId="6B3DC9EA" w14:textId="3D2D6929" w:rsidR="00525AA1" w:rsidRDefault="00525AA1" w:rsidP="00A9761D">
            <w:pPr>
              <w:pStyle w:val="BodyText"/>
              <w:cnfStyle w:val="000000000000" w:firstRow="0" w:lastRow="0" w:firstColumn="0" w:lastColumn="0" w:oddVBand="0" w:evenVBand="0" w:oddHBand="0" w:evenHBand="0" w:firstRowFirstColumn="0" w:firstRowLastColumn="0" w:lastRowFirstColumn="0" w:lastRowLastColumn="0"/>
            </w:pPr>
            <w:r>
              <w:t>Mixed</w:t>
            </w:r>
          </w:p>
        </w:tc>
        <w:tc>
          <w:tcPr>
            <w:tcW w:w="3402" w:type="dxa"/>
          </w:tcPr>
          <w:p w14:paraId="3C77F983"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c>
          <w:tcPr>
            <w:tcW w:w="2125" w:type="dxa"/>
          </w:tcPr>
          <w:p w14:paraId="61ABF8D2" w14:textId="77777777" w:rsidR="00525AA1" w:rsidRPr="004B5D50" w:rsidRDefault="00525AA1" w:rsidP="00A9761D">
            <w:pPr>
              <w:pStyle w:val="BodyText"/>
              <w:cnfStyle w:val="000000000000" w:firstRow="0" w:lastRow="0" w:firstColumn="0" w:lastColumn="0" w:oddVBand="0" w:evenVBand="0" w:oddHBand="0" w:evenHBand="0" w:firstRowFirstColumn="0" w:firstRowLastColumn="0" w:lastRowFirstColumn="0" w:lastRowLastColumn="0"/>
            </w:pPr>
          </w:p>
        </w:tc>
      </w:tr>
      <w:tr w:rsidR="009D6D79" w14:paraId="139A47C0" w14:textId="77777777" w:rsidTr="00272623">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E8E8E8" w:themeFill="text1" w:themeFillTint="1A"/>
          </w:tcPr>
          <w:p w14:paraId="2D0428B4" w14:textId="05B13997" w:rsidR="009D6D79" w:rsidRPr="00272623" w:rsidRDefault="009D6D79" w:rsidP="009D6D79">
            <w:pPr>
              <w:pStyle w:val="BodyText"/>
              <w:rPr>
                <w:b/>
                <w:bCs/>
              </w:rPr>
            </w:pPr>
            <w:r w:rsidRPr="00617B16">
              <w:rPr>
                <w:b/>
                <w:bCs/>
              </w:rPr>
              <w:t>5.</w:t>
            </w:r>
            <w:r w:rsidRPr="008679FA">
              <w:rPr>
                <w:b/>
                <w:bCs/>
              </w:rPr>
              <w:t xml:space="preserve"> </w:t>
            </w:r>
            <w:r w:rsidRPr="00272623">
              <w:rPr>
                <w:b/>
                <w:bCs/>
              </w:rPr>
              <w:t>Participation</w:t>
            </w:r>
          </w:p>
        </w:tc>
      </w:tr>
      <w:tr w:rsidR="009D6D79" w14:paraId="4DBB101B"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6479DC07" w14:textId="7A05833E" w:rsidR="009D6D79" w:rsidRDefault="009D6D79" w:rsidP="009D6D79">
            <w:pPr>
              <w:pStyle w:val="BodyText"/>
            </w:pPr>
            <w:r>
              <w:t>5.</w:t>
            </w:r>
            <w:r w:rsidR="001E7457">
              <w:t>1</w:t>
            </w:r>
            <w:r>
              <w:t xml:space="preserve"> </w:t>
            </w:r>
            <w:r w:rsidR="008679FA">
              <w:t>Participation</w:t>
            </w:r>
          </w:p>
        </w:tc>
        <w:tc>
          <w:tcPr>
            <w:tcW w:w="2268" w:type="dxa"/>
          </w:tcPr>
          <w:p w14:paraId="31FAD588" w14:textId="7BD9D640" w:rsidR="009D6D79" w:rsidRDefault="008679FA" w:rsidP="009D6D79">
            <w:pPr>
              <w:pStyle w:val="BodyText"/>
              <w:cnfStyle w:val="000000000000" w:firstRow="0" w:lastRow="0" w:firstColumn="0" w:lastColumn="0" w:oddVBand="0" w:evenVBand="0" w:oddHBand="0" w:evenHBand="0" w:firstRowFirstColumn="0" w:firstRowLastColumn="0" w:lastRowFirstColumn="0" w:lastRowLastColumn="0"/>
            </w:pPr>
            <w:r>
              <w:t>Volunteers</w:t>
            </w:r>
          </w:p>
        </w:tc>
        <w:tc>
          <w:tcPr>
            <w:tcW w:w="3402" w:type="dxa"/>
          </w:tcPr>
          <w:p w14:paraId="7EDE85D7" w14:textId="310CAB42" w:rsidR="009D6D79" w:rsidRPr="004B5D50" w:rsidRDefault="008679FA" w:rsidP="009D6D79">
            <w:pPr>
              <w:pStyle w:val="BodyText"/>
              <w:cnfStyle w:val="000000000000" w:firstRow="0" w:lastRow="0" w:firstColumn="0" w:lastColumn="0" w:oddVBand="0" w:evenVBand="0" w:oddHBand="0" w:evenHBand="0" w:firstRowFirstColumn="0" w:firstRowLastColumn="0" w:lastRowFirstColumn="0" w:lastRowLastColumn="0"/>
            </w:pPr>
            <w:r>
              <w:t>No. volunteers</w:t>
            </w:r>
          </w:p>
        </w:tc>
        <w:tc>
          <w:tcPr>
            <w:tcW w:w="2125" w:type="dxa"/>
          </w:tcPr>
          <w:p w14:paraId="39C1753A" w14:textId="77777777" w:rsidR="009D6D79" w:rsidRPr="004B5D50" w:rsidRDefault="009D6D79" w:rsidP="009D6D79">
            <w:pPr>
              <w:pStyle w:val="BodyText"/>
              <w:cnfStyle w:val="000000000000" w:firstRow="0" w:lastRow="0" w:firstColumn="0" w:lastColumn="0" w:oddVBand="0" w:evenVBand="0" w:oddHBand="0" w:evenHBand="0" w:firstRowFirstColumn="0" w:firstRowLastColumn="0" w:lastRowFirstColumn="0" w:lastRowLastColumn="0"/>
            </w:pPr>
          </w:p>
        </w:tc>
      </w:tr>
      <w:tr w:rsidR="009D6D79" w14:paraId="1DDB70BD" w14:textId="77777777" w:rsidTr="00E61827">
        <w:tc>
          <w:tcPr>
            <w:cnfStyle w:val="001000000000" w:firstRow="0" w:lastRow="0" w:firstColumn="1" w:lastColumn="0" w:oddVBand="0" w:evenVBand="0" w:oddHBand="0" w:evenHBand="0" w:firstRowFirstColumn="0" w:firstRowLastColumn="0" w:lastRowFirstColumn="0" w:lastRowLastColumn="0"/>
            <w:tcW w:w="2410" w:type="dxa"/>
          </w:tcPr>
          <w:p w14:paraId="7221319A" w14:textId="0E6BD006" w:rsidR="009D6D79" w:rsidRDefault="009D6D79" w:rsidP="009D6D79">
            <w:pPr>
              <w:pStyle w:val="BodyText"/>
            </w:pPr>
          </w:p>
        </w:tc>
        <w:tc>
          <w:tcPr>
            <w:tcW w:w="2268" w:type="dxa"/>
          </w:tcPr>
          <w:p w14:paraId="7E78C7E5" w14:textId="02FE23E1" w:rsidR="009D6D79" w:rsidRDefault="009D6D79" w:rsidP="009D6D79">
            <w:pPr>
              <w:pStyle w:val="BodyText"/>
              <w:cnfStyle w:val="000000000000" w:firstRow="0" w:lastRow="0" w:firstColumn="0" w:lastColumn="0" w:oddVBand="0" w:evenVBand="0" w:oddHBand="0" w:evenHBand="0" w:firstRowFirstColumn="0" w:firstRowLastColumn="0" w:lastRowFirstColumn="0" w:lastRowLastColumn="0"/>
            </w:pPr>
            <w:r>
              <w:t>Gender</w:t>
            </w:r>
            <w:r w:rsidR="008679FA">
              <w:t>ed</w:t>
            </w:r>
            <w:r>
              <w:t xml:space="preserve"> participation</w:t>
            </w:r>
          </w:p>
        </w:tc>
        <w:tc>
          <w:tcPr>
            <w:tcW w:w="3402" w:type="dxa"/>
          </w:tcPr>
          <w:p w14:paraId="7A998C35" w14:textId="20F6FDB8" w:rsidR="009D6D79" w:rsidRPr="004B5D50" w:rsidRDefault="000E448A" w:rsidP="009D6D79">
            <w:pPr>
              <w:pStyle w:val="BodyText"/>
              <w:cnfStyle w:val="000000000000" w:firstRow="0" w:lastRow="0" w:firstColumn="0" w:lastColumn="0" w:oddVBand="0" w:evenVBand="0" w:oddHBand="0" w:evenHBand="0" w:firstRowFirstColumn="0" w:firstRowLastColumn="0" w:lastRowFirstColumn="0" w:lastRowLastColumn="0"/>
            </w:pPr>
            <w:r>
              <w:t>Gender of participants</w:t>
            </w:r>
            <w:r w:rsidR="00F6536D">
              <w:t xml:space="preserve"> </w:t>
            </w:r>
          </w:p>
        </w:tc>
        <w:tc>
          <w:tcPr>
            <w:tcW w:w="2125" w:type="dxa"/>
          </w:tcPr>
          <w:p w14:paraId="6FA4BC5F" w14:textId="36EB1084" w:rsidR="009D6D79" w:rsidRPr="004B5D50" w:rsidRDefault="009D6D79" w:rsidP="009D6D79">
            <w:pPr>
              <w:pStyle w:val="BodyText"/>
              <w:cnfStyle w:val="000000000000" w:firstRow="0" w:lastRow="0" w:firstColumn="0" w:lastColumn="0" w:oddVBand="0" w:evenVBand="0" w:oddHBand="0" w:evenHBand="0" w:firstRowFirstColumn="0" w:firstRowLastColumn="0" w:lastRowFirstColumn="0" w:lastRowLastColumn="0"/>
            </w:pPr>
          </w:p>
        </w:tc>
      </w:tr>
    </w:tbl>
    <w:p w14:paraId="686624AD" w14:textId="77777777" w:rsidR="009C2A4A" w:rsidRDefault="009C2A4A" w:rsidP="00A6462A">
      <w:pPr>
        <w:pStyle w:val="BodyText"/>
      </w:pPr>
    </w:p>
    <w:p w14:paraId="7378B8D0" w14:textId="2FFE5AD7" w:rsidR="00D50ACD" w:rsidRDefault="00D50ACD" w:rsidP="00302E60">
      <w:pPr>
        <w:pStyle w:val="Heading3"/>
      </w:pPr>
      <w:r>
        <w:t xml:space="preserve">Project </w:t>
      </w:r>
      <w:r w:rsidR="00A01BA1">
        <w:t>schedule</w:t>
      </w:r>
      <w:r w:rsidR="00872E64">
        <w:t xml:space="preserve"> and works information</w:t>
      </w:r>
    </w:p>
    <w:p w14:paraId="44CB5BA2" w14:textId="481556EA" w:rsidR="00F063D2" w:rsidRDefault="00F063D2" w:rsidP="00F063D2">
      <w:pPr>
        <w:pStyle w:val="Heading4"/>
      </w:pPr>
      <w:r w:rsidRPr="00F063D2">
        <w:t xml:space="preserve">Project </w:t>
      </w:r>
      <w:r w:rsidR="006F3487">
        <w:t>milestones</w:t>
      </w:r>
    </w:p>
    <w:p w14:paraId="3D338C63" w14:textId="455D949D" w:rsidR="006F3487" w:rsidRDefault="007C228D" w:rsidP="006F3487">
      <w:pPr>
        <w:pStyle w:val="BodyText"/>
      </w:pPr>
      <w:r>
        <w:t xml:space="preserve">Please provide </w:t>
      </w:r>
      <w:r w:rsidR="00C963F3">
        <w:t xml:space="preserve">the </w:t>
      </w:r>
      <w:r>
        <w:t xml:space="preserve">key </w:t>
      </w:r>
      <w:r w:rsidR="00AE3699">
        <w:t xml:space="preserve">project </w:t>
      </w:r>
      <w:r>
        <w:t>milestones</w:t>
      </w:r>
      <w:r w:rsidR="00AE3699">
        <w:t xml:space="preserve"> and their delivery dates and any dependencies. </w:t>
      </w:r>
    </w:p>
    <w:tbl>
      <w:tblPr>
        <w:tblStyle w:val="TableGrid"/>
        <w:tblW w:w="9795" w:type="dxa"/>
        <w:tblLook w:val="04A0" w:firstRow="1" w:lastRow="0" w:firstColumn="1" w:lastColumn="0" w:noHBand="0" w:noVBand="1"/>
      </w:tblPr>
      <w:tblGrid>
        <w:gridCol w:w="574"/>
        <w:gridCol w:w="4246"/>
        <w:gridCol w:w="1276"/>
        <w:gridCol w:w="1275"/>
        <w:gridCol w:w="2424"/>
      </w:tblGrid>
      <w:tr w:rsidR="00AE3699" w14:paraId="5775185A" w14:textId="77777777" w:rsidTr="008F3173">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74" w:type="dxa"/>
            <w:shd w:val="clear" w:color="auto" w:fill="auto"/>
            <w:vAlign w:val="center"/>
          </w:tcPr>
          <w:p w14:paraId="760ABBF1" w14:textId="52B965B8" w:rsidR="00AE3699" w:rsidRPr="008F3173" w:rsidRDefault="008F3173" w:rsidP="00AE3699">
            <w:pPr>
              <w:pStyle w:val="TableHeadingLeft"/>
              <w:rPr>
                <w:rFonts w:eastAsia="Calibri"/>
              </w:rPr>
            </w:pPr>
            <w:r w:rsidRPr="008F3173">
              <w:rPr>
                <w:rFonts w:eastAsia="Calibri"/>
              </w:rPr>
              <w:t>#</w:t>
            </w:r>
          </w:p>
        </w:tc>
        <w:tc>
          <w:tcPr>
            <w:tcW w:w="4246" w:type="dxa"/>
            <w:shd w:val="clear" w:color="auto" w:fill="auto"/>
            <w:vAlign w:val="center"/>
          </w:tcPr>
          <w:p w14:paraId="7C172355" w14:textId="0FE57E2E" w:rsidR="00AE3699" w:rsidRPr="008F3173" w:rsidRDefault="008F3173" w:rsidP="00AE3699">
            <w:pPr>
              <w:pStyle w:val="TableHeadingLeft"/>
              <w:cnfStyle w:val="100000000000" w:firstRow="1" w:lastRow="0" w:firstColumn="0" w:lastColumn="0" w:oddVBand="0" w:evenVBand="0" w:oddHBand="0" w:evenHBand="0" w:firstRowFirstColumn="0" w:firstRowLastColumn="0" w:lastRowFirstColumn="0" w:lastRowLastColumn="0"/>
              <w:rPr>
                <w:rFonts w:eastAsia="Calibri"/>
              </w:rPr>
            </w:pPr>
            <w:r w:rsidRPr="008F3173">
              <w:rPr>
                <w:rFonts w:eastAsia="Calibri"/>
              </w:rPr>
              <w:t>Milestone</w:t>
            </w:r>
          </w:p>
        </w:tc>
        <w:tc>
          <w:tcPr>
            <w:tcW w:w="1276" w:type="dxa"/>
            <w:shd w:val="clear" w:color="auto" w:fill="auto"/>
            <w:vAlign w:val="center"/>
          </w:tcPr>
          <w:p w14:paraId="1EB379A1" w14:textId="10E6E859" w:rsidR="00AE3699" w:rsidRPr="008F3173" w:rsidRDefault="00AE3699" w:rsidP="00AE3699">
            <w:pPr>
              <w:pStyle w:val="TableHeadingLeft"/>
              <w:cnfStyle w:val="100000000000" w:firstRow="1" w:lastRow="0" w:firstColumn="0" w:lastColumn="0" w:oddVBand="0" w:evenVBand="0" w:oddHBand="0" w:evenHBand="0" w:firstRowFirstColumn="0" w:firstRowLastColumn="0" w:lastRowFirstColumn="0" w:lastRowLastColumn="0"/>
              <w:rPr>
                <w:rFonts w:eastAsia="Calibri"/>
              </w:rPr>
            </w:pPr>
            <w:r w:rsidRPr="008F3173">
              <w:rPr>
                <w:rFonts w:eastAsia="Calibri"/>
              </w:rPr>
              <w:t>Start date</w:t>
            </w:r>
          </w:p>
        </w:tc>
        <w:tc>
          <w:tcPr>
            <w:tcW w:w="1275" w:type="dxa"/>
            <w:shd w:val="clear" w:color="auto" w:fill="auto"/>
            <w:vAlign w:val="center"/>
          </w:tcPr>
          <w:p w14:paraId="664DD1CE" w14:textId="0FE9D5D1" w:rsidR="00AE3699" w:rsidRPr="008F3173" w:rsidRDefault="008F3173" w:rsidP="00AE3699">
            <w:pPr>
              <w:pStyle w:val="TableHeadingLeft"/>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End</w:t>
            </w:r>
            <w:r w:rsidR="00AE3699" w:rsidRPr="008F3173">
              <w:rPr>
                <w:rFonts w:eastAsia="Calibri"/>
              </w:rPr>
              <w:t xml:space="preserve"> date </w:t>
            </w:r>
          </w:p>
        </w:tc>
        <w:tc>
          <w:tcPr>
            <w:tcW w:w="2424" w:type="dxa"/>
            <w:shd w:val="clear" w:color="auto" w:fill="auto"/>
            <w:vAlign w:val="center"/>
          </w:tcPr>
          <w:p w14:paraId="5276AE24" w14:textId="68505DAB" w:rsidR="00AE3699" w:rsidRPr="008F3173" w:rsidRDefault="00AE3699" w:rsidP="00AE3699">
            <w:pPr>
              <w:pStyle w:val="TableHeadingLeft"/>
              <w:cnfStyle w:val="100000000000" w:firstRow="1" w:lastRow="0" w:firstColumn="0" w:lastColumn="0" w:oddVBand="0" w:evenVBand="0" w:oddHBand="0" w:evenHBand="0" w:firstRowFirstColumn="0" w:firstRowLastColumn="0" w:lastRowFirstColumn="0" w:lastRowLastColumn="0"/>
              <w:rPr>
                <w:rFonts w:eastAsia="Calibri"/>
              </w:rPr>
            </w:pPr>
            <w:r w:rsidRPr="008F3173">
              <w:rPr>
                <w:rFonts w:eastAsia="Calibri"/>
              </w:rPr>
              <w:t>Dependency</w:t>
            </w:r>
          </w:p>
        </w:tc>
      </w:tr>
      <w:tr w:rsidR="008F3173" w14:paraId="1DA033DF"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423406E4" w14:textId="686B97B7" w:rsidR="00C963F3" w:rsidRPr="004B5D50" w:rsidRDefault="00C963F3" w:rsidP="00AE3699">
            <w:pPr>
              <w:pStyle w:val="TableTextLeft"/>
              <w:rPr>
                <w:rFonts w:eastAsia="Calibri"/>
                <w:szCs w:val="18"/>
              </w:rPr>
            </w:pPr>
          </w:p>
        </w:tc>
        <w:tc>
          <w:tcPr>
            <w:tcW w:w="4246" w:type="dxa"/>
            <w:vAlign w:val="center"/>
          </w:tcPr>
          <w:p w14:paraId="60F93CA2" w14:textId="324DA97B" w:rsidR="00C963F3" w:rsidRPr="004B5D50" w:rsidRDefault="00C963F3"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c>
          <w:tcPr>
            <w:tcW w:w="1276" w:type="dxa"/>
            <w:vAlign w:val="center"/>
          </w:tcPr>
          <w:p w14:paraId="5497EA97" w14:textId="5F9A020E" w:rsidR="00C963F3" w:rsidRPr="004B5D50" w:rsidRDefault="00C963F3"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c>
          <w:tcPr>
            <w:tcW w:w="1275" w:type="dxa"/>
            <w:vAlign w:val="center"/>
          </w:tcPr>
          <w:p w14:paraId="630F9798" w14:textId="4B784273" w:rsidR="00C963F3" w:rsidRPr="004B5D50" w:rsidRDefault="00C963F3"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rPr>
            </w:pPr>
          </w:p>
        </w:tc>
        <w:tc>
          <w:tcPr>
            <w:tcW w:w="2424" w:type="dxa"/>
            <w:vAlign w:val="center"/>
          </w:tcPr>
          <w:p w14:paraId="68377BE8" w14:textId="316A0616" w:rsidR="00C963F3" w:rsidRPr="004B5D50" w:rsidRDefault="00C963F3"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rPr>
            </w:pPr>
          </w:p>
        </w:tc>
      </w:tr>
      <w:tr w:rsidR="008F3173" w14:paraId="720C370C"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25F2BF7D" w14:textId="4AC2109B" w:rsidR="00AE3699" w:rsidRPr="004B5D50" w:rsidRDefault="00AE3699" w:rsidP="00AE3699">
            <w:pPr>
              <w:pStyle w:val="TableTextLeft"/>
              <w:rPr>
                <w:rFonts w:eastAsia="Calibri"/>
                <w:i/>
                <w:iCs/>
                <w:szCs w:val="18"/>
              </w:rPr>
            </w:pPr>
          </w:p>
        </w:tc>
        <w:tc>
          <w:tcPr>
            <w:tcW w:w="4246" w:type="dxa"/>
            <w:vAlign w:val="center"/>
          </w:tcPr>
          <w:p w14:paraId="6CA8F134" w14:textId="2DF929B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c>
          <w:tcPr>
            <w:tcW w:w="1276" w:type="dxa"/>
            <w:vAlign w:val="center"/>
          </w:tcPr>
          <w:p w14:paraId="283A4D15" w14:textId="0D8B2438"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c>
          <w:tcPr>
            <w:tcW w:w="1275" w:type="dxa"/>
            <w:vAlign w:val="center"/>
          </w:tcPr>
          <w:p w14:paraId="5FABD566" w14:textId="0C6B5AE8"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c>
          <w:tcPr>
            <w:tcW w:w="2424" w:type="dxa"/>
            <w:vAlign w:val="center"/>
          </w:tcPr>
          <w:p w14:paraId="5E26A1CA" w14:textId="02A844FD"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i/>
                <w:iCs/>
                <w:szCs w:val="18"/>
              </w:rPr>
            </w:pPr>
          </w:p>
        </w:tc>
      </w:tr>
      <w:tr w:rsidR="008F3173" w14:paraId="3316F1DA"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59A8B7FA" w14:textId="67B5C2C2" w:rsidR="00AE3699" w:rsidRPr="004B5D50" w:rsidRDefault="00AE3699" w:rsidP="00AE3699">
            <w:pPr>
              <w:pStyle w:val="TableTextLeft"/>
              <w:rPr>
                <w:rFonts w:eastAsia="Calibri"/>
                <w:szCs w:val="18"/>
              </w:rPr>
            </w:pPr>
          </w:p>
        </w:tc>
        <w:tc>
          <w:tcPr>
            <w:tcW w:w="4246" w:type="dxa"/>
            <w:vAlign w:val="center"/>
          </w:tcPr>
          <w:p w14:paraId="38A6CBF6"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6" w:type="dxa"/>
            <w:vAlign w:val="center"/>
          </w:tcPr>
          <w:p w14:paraId="71EB638C"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5" w:type="dxa"/>
            <w:vAlign w:val="center"/>
          </w:tcPr>
          <w:p w14:paraId="6E56E120"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2424" w:type="dxa"/>
            <w:vAlign w:val="center"/>
          </w:tcPr>
          <w:p w14:paraId="16077ECA"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r>
      <w:tr w:rsidR="008F3173" w14:paraId="7075E248"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1248F677" w14:textId="42FD8902" w:rsidR="00AE3699" w:rsidRPr="004B5D50" w:rsidRDefault="00AE3699" w:rsidP="00AE3699">
            <w:pPr>
              <w:pStyle w:val="TableTextLeft"/>
              <w:rPr>
                <w:rFonts w:eastAsia="Calibri"/>
                <w:szCs w:val="18"/>
              </w:rPr>
            </w:pPr>
          </w:p>
        </w:tc>
        <w:tc>
          <w:tcPr>
            <w:tcW w:w="4246" w:type="dxa"/>
            <w:vAlign w:val="center"/>
          </w:tcPr>
          <w:p w14:paraId="1423E489"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6" w:type="dxa"/>
            <w:vAlign w:val="center"/>
          </w:tcPr>
          <w:p w14:paraId="4003232D"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5" w:type="dxa"/>
            <w:vAlign w:val="center"/>
          </w:tcPr>
          <w:p w14:paraId="53695328"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2424" w:type="dxa"/>
            <w:vAlign w:val="center"/>
          </w:tcPr>
          <w:p w14:paraId="0AA80F42"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r>
      <w:tr w:rsidR="008F3173" w14:paraId="4888ED7B"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7576DB84" w14:textId="137DE739" w:rsidR="00AE3699" w:rsidRPr="004B5D50" w:rsidRDefault="00AE3699" w:rsidP="00AE3699">
            <w:pPr>
              <w:pStyle w:val="TableTextLeft"/>
              <w:rPr>
                <w:rFonts w:eastAsia="Calibri"/>
                <w:szCs w:val="18"/>
              </w:rPr>
            </w:pPr>
          </w:p>
        </w:tc>
        <w:tc>
          <w:tcPr>
            <w:tcW w:w="4246" w:type="dxa"/>
            <w:vAlign w:val="center"/>
          </w:tcPr>
          <w:p w14:paraId="6BD03E6D"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6" w:type="dxa"/>
            <w:vAlign w:val="center"/>
          </w:tcPr>
          <w:p w14:paraId="2EF7D5F5"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5" w:type="dxa"/>
            <w:vAlign w:val="center"/>
          </w:tcPr>
          <w:p w14:paraId="74D7E34E"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2424" w:type="dxa"/>
            <w:vAlign w:val="center"/>
          </w:tcPr>
          <w:p w14:paraId="1938163C"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r>
      <w:tr w:rsidR="008F3173" w14:paraId="12686172" w14:textId="77777777" w:rsidTr="008F3173">
        <w:trPr>
          <w:trHeight w:val="463"/>
        </w:trPr>
        <w:tc>
          <w:tcPr>
            <w:cnfStyle w:val="001000000000" w:firstRow="0" w:lastRow="0" w:firstColumn="1" w:lastColumn="0" w:oddVBand="0" w:evenVBand="0" w:oddHBand="0" w:evenHBand="0" w:firstRowFirstColumn="0" w:firstRowLastColumn="0" w:lastRowFirstColumn="0" w:lastRowLastColumn="0"/>
            <w:tcW w:w="574" w:type="dxa"/>
            <w:vAlign w:val="center"/>
          </w:tcPr>
          <w:p w14:paraId="480B7275" w14:textId="601C32D9" w:rsidR="00AE3699" w:rsidRPr="004B5D50" w:rsidRDefault="00AE3699" w:rsidP="00AE3699">
            <w:pPr>
              <w:pStyle w:val="TableTextLeft"/>
              <w:rPr>
                <w:rFonts w:eastAsia="Calibri"/>
                <w:szCs w:val="18"/>
              </w:rPr>
            </w:pPr>
          </w:p>
        </w:tc>
        <w:tc>
          <w:tcPr>
            <w:tcW w:w="4246" w:type="dxa"/>
            <w:vAlign w:val="center"/>
          </w:tcPr>
          <w:p w14:paraId="7A32C61F"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6" w:type="dxa"/>
            <w:vAlign w:val="center"/>
          </w:tcPr>
          <w:p w14:paraId="08E78861"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1275" w:type="dxa"/>
            <w:vAlign w:val="center"/>
          </w:tcPr>
          <w:p w14:paraId="3567A11E"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c>
          <w:tcPr>
            <w:tcW w:w="2424" w:type="dxa"/>
            <w:vAlign w:val="center"/>
          </w:tcPr>
          <w:p w14:paraId="639CD85C" w14:textId="77777777" w:rsidR="00AE3699" w:rsidRPr="004B5D50" w:rsidRDefault="00AE3699" w:rsidP="00AE3699">
            <w:pPr>
              <w:pStyle w:val="TableTextLeft"/>
              <w:cnfStyle w:val="000000000000" w:firstRow="0" w:lastRow="0" w:firstColumn="0" w:lastColumn="0" w:oddVBand="0" w:evenVBand="0" w:oddHBand="0" w:evenHBand="0" w:firstRowFirstColumn="0" w:firstRowLastColumn="0" w:lastRowFirstColumn="0" w:lastRowLastColumn="0"/>
              <w:rPr>
                <w:rFonts w:eastAsia="Calibri"/>
                <w:szCs w:val="18"/>
              </w:rPr>
            </w:pPr>
          </w:p>
        </w:tc>
      </w:tr>
    </w:tbl>
    <w:p w14:paraId="61EB1080" w14:textId="7406A0AE" w:rsidR="00F3149C" w:rsidRDefault="004B33E2" w:rsidP="007C228D">
      <w:pPr>
        <w:pStyle w:val="Heading4"/>
        <w:rPr>
          <w:color w:val="1D84B0" w:themeColor="accent5" w:themeShade="80"/>
        </w:rPr>
      </w:pPr>
      <w:r w:rsidRPr="006B58C7">
        <w:t xml:space="preserve">Site </w:t>
      </w:r>
      <w:r w:rsidR="003409B4">
        <w:t>p</w:t>
      </w:r>
      <w:r w:rsidRPr="006B58C7">
        <w:t>rep</w:t>
      </w:r>
      <w:r w:rsidR="003409B4">
        <w:t>aration</w:t>
      </w:r>
      <w:r w:rsidR="007C228D">
        <w:t xml:space="preserve"> overview</w:t>
      </w:r>
    </w:p>
    <w:p w14:paraId="2551F631" w14:textId="0110B17B" w:rsidR="004B33E2" w:rsidRPr="004B33E2" w:rsidRDefault="00F3149C" w:rsidP="00F3149C">
      <w:pPr>
        <w:pStyle w:val="BodyText"/>
      </w:pPr>
      <w:r>
        <w:t>W</w:t>
      </w:r>
      <w:r w:rsidR="005C5EA0" w:rsidRPr="00F3149C">
        <w:t>hat will be done, where, when, by who</w:t>
      </w:r>
      <w:r w:rsidR="009366B8">
        <w:t xml:space="preserve">m i.e. will </w:t>
      </w:r>
      <w:r w:rsidR="007018F1">
        <w:t xml:space="preserve">site </w:t>
      </w:r>
      <w:r w:rsidR="009366B8">
        <w:t>prep</w:t>
      </w:r>
      <w:r w:rsidR="007018F1">
        <w:t>aration</w:t>
      </w:r>
      <w:r w:rsidR="009366B8">
        <w:t xml:space="preserve"> be undertaken by volunteers or contractors?</w:t>
      </w:r>
    </w:p>
    <w:tbl>
      <w:tblPr>
        <w:tblStyle w:val="PullOutBoxTable"/>
        <w:tblW w:w="10125" w:type="dxa"/>
        <w:tblLook w:val="04A0" w:firstRow="1" w:lastRow="0" w:firstColumn="1" w:lastColumn="0" w:noHBand="0" w:noVBand="1"/>
      </w:tblPr>
      <w:tblGrid>
        <w:gridCol w:w="10125"/>
      </w:tblGrid>
      <w:tr w:rsidR="004B33E2" w14:paraId="04F9B5A6" w14:textId="77777777" w:rsidTr="00F3149C">
        <w:trPr>
          <w:trHeight w:val="1960"/>
        </w:trPr>
        <w:tc>
          <w:tcPr>
            <w:tcW w:w="10125" w:type="dxa"/>
          </w:tcPr>
          <w:p w14:paraId="578E30F9" w14:textId="59BA2DC0" w:rsidR="004B33E2" w:rsidRDefault="004B33E2" w:rsidP="004B33E2"/>
        </w:tc>
      </w:tr>
    </w:tbl>
    <w:p w14:paraId="6D00985E" w14:textId="19AC9146" w:rsidR="004B33E2" w:rsidRDefault="004B33E2" w:rsidP="007C228D">
      <w:pPr>
        <w:pStyle w:val="Heading4"/>
      </w:pPr>
      <w:r w:rsidRPr="006B58C7">
        <w:t>Planting</w:t>
      </w:r>
      <w:r w:rsidR="007C228D">
        <w:t xml:space="preserve"> overview</w:t>
      </w:r>
    </w:p>
    <w:p w14:paraId="78C5002D" w14:textId="090F1BCA" w:rsidR="00F3149C" w:rsidRPr="00F3149C" w:rsidRDefault="00F3149C" w:rsidP="00F3149C">
      <w:pPr>
        <w:pStyle w:val="BodyText"/>
      </w:pPr>
      <w:r w:rsidRPr="00F3149C">
        <w:t>Outline when will planting occur, how will it be done, will there be any community planting, will you have plants delivered in advance etc.</w:t>
      </w:r>
    </w:p>
    <w:tbl>
      <w:tblPr>
        <w:tblStyle w:val="PullOutBoxTable"/>
        <w:tblW w:w="10124" w:type="dxa"/>
        <w:tblLook w:val="04A0" w:firstRow="1" w:lastRow="0" w:firstColumn="1" w:lastColumn="0" w:noHBand="0" w:noVBand="1"/>
      </w:tblPr>
      <w:tblGrid>
        <w:gridCol w:w="10124"/>
      </w:tblGrid>
      <w:tr w:rsidR="004B33E2" w14:paraId="199EDDB7" w14:textId="77777777" w:rsidTr="00BC6FF1">
        <w:trPr>
          <w:trHeight w:val="2256"/>
        </w:trPr>
        <w:tc>
          <w:tcPr>
            <w:tcW w:w="10124" w:type="dxa"/>
          </w:tcPr>
          <w:p w14:paraId="0EE53109" w14:textId="3F8279CE" w:rsidR="004B33E2" w:rsidRPr="00F3149C" w:rsidRDefault="004B33E2" w:rsidP="004B33E2"/>
          <w:p w14:paraId="7F311927" w14:textId="7D6E6352" w:rsidR="004B33E2" w:rsidRPr="00F3149C" w:rsidRDefault="004B33E2" w:rsidP="00217EAF"/>
        </w:tc>
      </w:tr>
    </w:tbl>
    <w:p w14:paraId="3E718921" w14:textId="65CBE2EE" w:rsidR="00086263" w:rsidRPr="00A6462A" w:rsidRDefault="00086263" w:rsidP="00086263">
      <w:pPr>
        <w:pStyle w:val="Heading4"/>
      </w:pPr>
      <w:r>
        <w:t>Plant species</w:t>
      </w:r>
    </w:p>
    <w:p w14:paraId="24A685F7" w14:textId="18EEB258" w:rsidR="00086263" w:rsidRPr="003E5B08" w:rsidRDefault="00F3149C" w:rsidP="00086263">
      <w:pPr>
        <w:pStyle w:val="BodyText"/>
        <w:spacing w:before="114" w:line="249" w:lineRule="auto"/>
        <w:ind w:right="422"/>
      </w:pPr>
      <w:r>
        <w:t>If known, please p</w:t>
      </w:r>
      <w:r w:rsidR="00086263" w:rsidRPr="003E5B08">
        <w:t xml:space="preserve">rovide a list of the number of </w:t>
      </w:r>
      <w:r>
        <w:t>plants</w:t>
      </w:r>
      <w:r w:rsidR="00086263" w:rsidRPr="003E5B08">
        <w:t xml:space="preserve"> by species and size</w:t>
      </w:r>
      <w:r w:rsidR="00447098">
        <w:t>.</w:t>
      </w:r>
    </w:p>
    <w:tbl>
      <w:tblPr>
        <w:tblStyle w:val="TableGrid"/>
        <w:tblW w:w="10065" w:type="dxa"/>
        <w:tblBorders>
          <w:top w:val="none" w:sz="0" w:space="0" w:color="auto"/>
          <w:insideV w:val="single" w:sz="4" w:space="0" w:color="auto"/>
        </w:tblBorders>
        <w:tblLook w:val="04A0" w:firstRow="1" w:lastRow="0" w:firstColumn="1" w:lastColumn="0" w:noHBand="0" w:noVBand="1"/>
      </w:tblPr>
      <w:tblGrid>
        <w:gridCol w:w="4253"/>
        <w:gridCol w:w="3544"/>
        <w:gridCol w:w="2268"/>
      </w:tblGrid>
      <w:tr w:rsidR="00086263" w14:paraId="33FBDB46" w14:textId="77777777" w:rsidTr="00447098">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vAlign w:val="center"/>
          </w:tcPr>
          <w:p w14:paraId="236E1971" w14:textId="18ACDA3E" w:rsidR="00086263" w:rsidRPr="008D5DB6" w:rsidRDefault="00447098" w:rsidP="00217EAF">
            <w:pPr>
              <w:pStyle w:val="BodyText"/>
              <w:rPr>
                <w:b/>
                <w:bCs/>
                <w:color w:val="auto"/>
              </w:rPr>
            </w:pPr>
            <w:r w:rsidRPr="008D5DB6">
              <w:rPr>
                <w:b/>
                <w:bCs/>
                <w:color w:val="auto"/>
              </w:rPr>
              <w:t>Species</w:t>
            </w:r>
          </w:p>
        </w:tc>
        <w:tc>
          <w:tcPr>
            <w:tcW w:w="3544" w:type="dxa"/>
            <w:shd w:val="clear" w:color="auto" w:fill="auto"/>
            <w:vAlign w:val="center"/>
          </w:tcPr>
          <w:p w14:paraId="51D2CD2E" w14:textId="412B9603" w:rsidR="00086263" w:rsidRPr="008D5DB6" w:rsidRDefault="00447098" w:rsidP="00217EAF">
            <w:pPr>
              <w:pStyle w:val="BodyText"/>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Plant type (i.e. herb, tree, grass)</w:t>
            </w:r>
          </w:p>
        </w:tc>
        <w:tc>
          <w:tcPr>
            <w:tcW w:w="2268" w:type="dxa"/>
            <w:shd w:val="clear" w:color="auto" w:fill="auto"/>
            <w:vAlign w:val="center"/>
          </w:tcPr>
          <w:p w14:paraId="1F164258" w14:textId="77777777" w:rsidR="00086263" w:rsidRPr="008D5DB6" w:rsidRDefault="00086263" w:rsidP="00217EAF">
            <w:pPr>
              <w:pStyle w:val="BodyText"/>
              <w:cnfStyle w:val="100000000000" w:firstRow="1" w:lastRow="0" w:firstColumn="0" w:lastColumn="0" w:oddVBand="0" w:evenVBand="0" w:oddHBand="0" w:evenHBand="0" w:firstRowFirstColumn="0" w:firstRowLastColumn="0" w:lastRowFirstColumn="0" w:lastRowLastColumn="0"/>
              <w:rPr>
                <w:b/>
                <w:bCs/>
                <w:color w:val="auto"/>
              </w:rPr>
            </w:pPr>
            <w:r w:rsidRPr="008D5DB6">
              <w:rPr>
                <w:b/>
                <w:bCs/>
                <w:color w:val="auto"/>
              </w:rPr>
              <w:t>Quantity</w:t>
            </w:r>
          </w:p>
        </w:tc>
      </w:tr>
      <w:tr w:rsidR="00086263" w14:paraId="3E149111"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017D3D6" w14:textId="77777777" w:rsidR="00086263" w:rsidRDefault="00086263" w:rsidP="00217EAF"/>
        </w:tc>
        <w:tc>
          <w:tcPr>
            <w:tcW w:w="3544" w:type="dxa"/>
            <w:vAlign w:val="center"/>
          </w:tcPr>
          <w:p w14:paraId="0D26968E"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1C6A88F3"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2A6530FC"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60E1B42" w14:textId="77777777" w:rsidR="00086263" w:rsidRDefault="00086263" w:rsidP="00217EAF"/>
        </w:tc>
        <w:tc>
          <w:tcPr>
            <w:tcW w:w="3544" w:type="dxa"/>
            <w:vAlign w:val="center"/>
          </w:tcPr>
          <w:p w14:paraId="563883E6"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5128EEFD"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07B24647"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0714FB8F" w14:textId="77777777" w:rsidR="00086263" w:rsidRDefault="00086263" w:rsidP="00217EAF"/>
        </w:tc>
        <w:tc>
          <w:tcPr>
            <w:tcW w:w="3544" w:type="dxa"/>
            <w:vAlign w:val="center"/>
          </w:tcPr>
          <w:p w14:paraId="4B033F6A"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56A4B4A0"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31B90FD4"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D3ED7B3" w14:textId="77777777" w:rsidR="00086263" w:rsidRDefault="00086263" w:rsidP="00217EAF"/>
        </w:tc>
        <w:tc>
          <w:tcPr>
            <w:tcW w:w="3544" w:type="dxa"/>
            <w:vAlign w:val="center"/>
          </w:tcPr>
          <w:p w14:paraId="4EE5D9EC"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62E62227"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2F86D23A"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23A113CE" w14:textId="77777777" w:rsidR="00086263" w:rsidRDefault="00086263" w:rsidP="00217EAF"/>
        </w:tc>
        <w:tc>
          <w:tcPr>
            <w:tcW w:w="3544" w:type="dxa"/>
            <w:vAlign w:val="center"/>
          </w:tcPr>
          <w:p w14:paraId="75818CDD"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060601FC"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2161A0BE"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23BBEF4" w14:textId="77777777" w:rsidR="00086263" w:rsidRDefault="00086263" w:rsidP="00217EAF"/>
        </w:tc>
        <w:tc>
          <w:tcPr>
            <w:tcW w:w="3544" w:type="dxa"/>
            <w:vAlign w:val="center"/>
          </w:tcPr>
          <w:p w14:paraId="29198636"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533E8ADA"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3C1BA10D"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96060CE" w14:textId="77777777" w:rsidR="00086263" w:rsidRDefault="00086263" w:rsidP="00217EAF"/>
        </w:tc>
        <w:tc>
          <w:tcPr>
            <w:tcW w:w="3544" w:type="dxa"/>
            <w:vAlign w:val="center"/>
          </w:tcPr>
          <w:p w14:paraId="416E9920"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4AF535BE"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7C0A0210"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0AFE4033" w14:textId="77777777" w:rsidR="00086263" w:rsidRDefault="00086263" w:rsidP="00217EAF"/>
        </w:tc>
        <w:tc>
          <w:tcPr>
            <w:tcW w:w="3544" w:type="dxa"/>
            <w:vAlign w:val="center"/>
          </w:tcPr>
          <w:p w14:paraId="56F19B26"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0DD9EA9B"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47650AC3"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26FE2423" w14:textId="77777777" w:rsidR="00086263" w:rsidRDefault="00086263" w:rsidP="00217EAF"/>
        </w:tc>
        <w:tc>
          <w:tcPr>
            <w:tcW w:w="3544" w:type="dxa"/>
            <w:vAlign w:val="center"/>
          </w:tcPr>
          <w:p w14:paraId="7EBD2429"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392123BE"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r w:rsidR="00086263" w14:paraId="42735F8D" w14:textId="77777777" w:rsidTr="00447098">
        <w:trPr>
          <w:trHeight w:val="135"/>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0A5AB369" w14:textId="77777777" w:rsidR="00086263" w:rsidRDefault="00086263" w:rsidP="00217EAF"/>
        </w:tc>
        <w:tc>
          <w:tcPr>
            <w:tcW w:w="3544" w:type="dxa"/>
            <w:vAlign w:val="center"/>
          </w:tcPr>
          <w:p w14:paraId="54A16B15"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4F95D759" w14:textId="77777777" w:rsidR="00086263" w:rsidRDefault="00086263" w:rsidP="00217EAF">
            <w:pPr>
              <w:cnfStyle w:val="000000000000" w:firstRow="0" w:lastRow="0" w:firstColumn="0" w:lastColumn="0" w:oddVBand="0" w:evenVBand="0" w:oddHBand="0" w:evenHBand="0" w:firstRowFirstColumn="0" w:firstRowLastColumn="0" w:lastRowFirstColumn="0" w:lastRowLastColumn="0"/>
            </w:pPr>
          </w:p>
        </w:tc>
      </w:tr>
    </w:tbl>
    <w:p w14:paraId="549A9B4F" w14:textId="5595F116" w:rsidR="007347E2" w:rsidRDefault="00C60C0D" w:rsidP="007347E2">
      <w:pPr>
        <w:pStyle w:val="Heading4"/>
      </w:pPr>
      <w:r>
        <w:t xml:space="preserve">Watering </w:t>
      </w:r>
      <w:r w:rsidR="007347E2">
        <w:t>regime</w:t>
      </w:r>
    </w:p>
    <w:p w14:paraId="0B398B89" w14:textId="04BD4E8F" w:rsidR="007347E2" w:rsidRPr="007347E2" w:rsidRDefault="007347E2" w:rsidP="007347E2">
      <w:pPr>
        <w:pStyle w:val="BodyText"/>
      </w:pPr>
      <w:r>
        <w:t>H</w:t>
      </w:r>
      <w:r w:rsidRPr="007347E2">
        <w:t>ow will planting be watered initially and longer term</w:t>
      </w:r>
      <w:r w:rsidR="00447098">
        <w:t>? I</w:t>
      </w:r>
      <w:r w:rsidRPr="007347E2">
        <w:t xml:space="preserve">nclude source and timing details </w:t>
      </w:r>
      <w:r w:rsidR="00447098">
        <w:t>if known.</w:t>
      </w:r>
    </w:p>
    <w:tbl>
      <w:tblPr>
        <w:tblStyle w:val="PullOutBoxTable"/>
        <w:tblW w:w="0" w:type="auto"/>
        <w:tblLook w:val="04A0" w:firstRow="1" w:lastRow="0" w:firstColumn="1" w:lastColumn="0" w:noHBand="0" w:noVBand="1"/>
      </w:tblPr>
      <w:tblGrid>
        <w:gridCol w:w="9989"/>
      </w:tblGrid>
      <w:tr w:rsidR="00C60C0D" w14:paraId="37B9C560" w14:textId="77777777" w:rsidTr="00367BC4">
        <w:trPr>
          <w:trHeight w:val="2301"/>
        </w:trPr>
        <w:tc>
          <w:tcPr>
            <w:tcW w:w="9989" w:type="dxa"/>
          </w:tcPr>
          <w:p w14:paraId="1A98BCB1" w14:textId="5AD591E0" w:rsidR="00C60C0D" w:rsidRPr="007347E2" w:rsidRDefault="00C60C0D" w:rsidP="00217EAF"/>
          <w:p w14:paraId="708BA159" w14:textId="77777777" w:rsidR="00C60C0D" w:rsidRDefault="00C60C0D" w:rsidP="00217EAF"/>
        </w:tc>
      </w:tr>
    </w:tbl>
    <w:p w14:paraId="65E7AFD2" w14:textId="1FC77A10" w:rsidR="004B33E2" w:rsidRDefault="00C60C0D" w:rsidP="007C228D">
      <w:pPr>
        <w:pStyle w:val="Heading4"/>
      </w:pPr>
      <w:r>
        <w:lastRenderedPageBreak/>
        <w:t>On</w:t>
      </w:r>
      <w:r w:rsidR="00AD4F28">
        <w:t>-</w:t>
      </w:r>
      <w:r>
        <w:t>going m</w:t>
      </w:r>
      <w:r w:rsidR="004B33E2" w:rsidRPr="006B58C7">
        <w:t>aintenance</w:t>
      </w:r>
      <w:r w:rsidR="007C228D">
        <w:t xml:space="preserve"> and monitoring</w:t>
      </w:r>
    </w:p>
    <w:p w14:paraId="34FAAA8E" w14:textId="3F6F281A" w:rsidR="00F3149C" w:rsidRPr="00F3149C" w:rsidRDefault="00F3149C" w:rsidP="00F3149C">
      <w:pPr>
        <w:pStyle w:val="BodyText"/>
      </w:pPr>
      <w:r w:rsidRPr="00F3149C">
        <w:t>How will maintenance and monitoring be delivered, what activities, how, by who, when and for how long etc?</w:t>
      </w:r>
    </w:p>
    <w:tbl>
      <w:tblPr>
        <w:tblStyle w:val="PullOutBoxTable"/>
        <w:tblW w:w="0" w:type="auto"/>
        <w:tblLook w:val="04A0" w:firstRow="1" w:lastRow="0" w:firstColumn="1" w:lastColumn="0" w:noHBand="0" w:noVBand="1"/>
      </w:tblPr>
      <w:tblGrid>
        <w:gridCol w:w="9962"/>
      </w:tblGrid>
      <w:tr w:rsidR="004B33E2" w14:paraId="73685B48" w14:textId="77777777" w:rsidTr="00367BC4">
        <w:trPr>
          <w:trHeight w:val="2234"/>
        </w:trPr>
        <w:tc>
          <w:tcPr>
            <w:tcW w:w="9962" w:type="dxa"/>
          </w:tcPr>
          <w:p w14:paraId="44326C21" w14:textId="43C53FCA" w:rsidR="004B33E2" w:rsidRPr="00F3149C" w:rsidRDefault="004B33E2" w:rsidP="004B33E2"/>
          <w:p w14:paraId="1CC602DB" w14:textId="77777777" w:rsidR="004B33E2" w:rsidRDefault="004B33E2" w:rsidP="004B33E2"/>
        </w:tc>
      </w:tr>
    </w:tbl>
    <w:p w14:paraId="23ACF97F" w14:textId="006F7D83" w:rsidR="00367BC4" w:rsidRDefault="00367BC4" w:rsidP="00A67E31">
      <w:pPr>
        <w:pStyle w:val="Heading2"/>
      </w:pPr>
    </w:p>
    <w:p w14:paraId="1C032DA2" w14:textId="30D1B032" w:rsidR="00A67E31" w:rsidRPr="00AB520C" w:rsidRDefault="00C60C0D" w:rsidP="00AB520C">
      <w:pPr>
        <w:pStyle w:val="Heading2"/>
      </w:pPr>
      <w:r>
        <w:t xml:space="preserve">Section 3 – </w:t>
      </w:r>
      <w:r w:rsidR="00753ADC">
        <w:t>P</w:t>
      </w:r>
      <w:r>
        <w:t xml:space="preserve">roject </w:t>
      </w:r>
      <w:r w:rsidR="00753ADC">
        <w:t>f</w:t>
      </w:r>
      <w:r>
        <w:t>inancials</w:t>
      </w:r>
      <w:r w:rsidR="00CD0CE1">
        <w:t xml:space="preserve"> and </w:t>
      </w:r>
      <w:r w:rsidR="00753ADC">
        <w:t>Go</w:t>
      </w:r>
      <w:r w:rsidR="00CD0CE1">
        <w:t>vernance</w:t>
      </w:r>
    </w:p>
    <w:p w14:paraId="5EC8A698" w14:textId="79DACF6E" w:rsidR="00AB520C" w:rsidRDefault="00AB520C" w:rsidP="00D55FFE">
      <w:pPr>
        <w:pStyle w:val="Heading3"/>
      </w:pPr>
      <w:r>
        <w:t xml:space="preserve">Budget </w:t>
      </w:r>
    </w:p>
    <w:p w14:paraId="3A3CC714" w14:textId="45631194" w:rsidR="00F77213" w:rsidRDefault="00AB520C" w:rsidP="00AB520C">
      <w:pPr>
        <w:pStyle w:val="BodyText"/>
      </w:pPr>
      <w:r>
        <w:t>There is a specific budget spreadsheet</w:t>
      </w:r>
      <w:r w:rsidR="0053172A">
        <w:t xml:space="preserve"> template </w:t>
      </w:r>
      <w:r w:rsidR="00103D0C">
        <w:t xml:space="preserve">provided </w:t>
      </w:r>
      <w:r w:rsidR="00432ABA">
        <w:t xml:space="preserve">as part of the application documents. </w:t>
      </w:r>
      <w:r w:rsidR="00D60F60">
        <w:t xml:space="preserve">Please ensure you complete </w:t>
      </w:r>
      <w:r w:rsidR="008E02B9">
        <w:t xml:space="preserve">this </w:t>
      </w:r>
      <w:r w:rsidR="00D60F60">
        <w:t>and attached with your application at the time of submission.</w:t>
      </w:r>
    </w:p>
    <w:p w14:paraId="1789BB26" w14:textId="40E462BB" w:rsidR="00713E97" w:rsidRDefault="00432ABA" w:rsidP="00AB520C">
      <w:pPr>
        <w:pStyle w:val="BodyText"/>
      </w:pPr>
      <w:r>
        <w:t>This section is to</w:t>
      </w:r>
      <w:r w:rsidR="0084540C">
        <w:t xml:space="preserve"> provide </w:t>
      </w:r>
      <w:r>
        <w:t xml:space="preserve">a </w:t>
      </w:r>
      <w:proofErr w:type="gramStart"/>
      <w:r>
        <w:t>high level</w:t>
      </w:r>
      <w:proofErr w:type="gramEnd"/>
      <w:r w:rsidR="0084540C">
        <w:t xml:space="preserve"> summary of your budget and funding request:</w:t>
      </w:r>
    </w:p>
    <w:tbl>
      <w:tblPr>
        <w:tblW w:w="10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5520"/>
        <w:gridCol w:w="1695"/>
      </w:tblGrid>
      <w:tr w:rsidR="002A3AE8" w:rsidRPr="002A3AE8" w14:paraId="5729BE8A" w14:textId="77777777" w:rsidTr="008149C7">
        <w:trPr>
          <w:trHeight w:val="585"/>
        </w:trPr>
        <w:tc>
          <w:tcPr>
            <w:tcW w:w="2835" w:type="dxa"/>
            <w:tcBorders>
              <w:top w:val="nil"/>
              <w:left w:val="nil"/>
              <w:bottom w:val="nil"/>
              <w:right w:val="single" w:sz="6" w:space="0" w:color="auto"/>
            </w:tcBorders>
            <w:shd w:val="clear" w:color="auto" w:fill="E3F3FA" w:themeFill="background2"/>
            <w:vAlign w:val="center"/>
            <w:hideMark/>
          </w:tcPr>
          <w:p w14:paraId="609FF5D7" w14:textId="77777777" w:rsidR="002A3AE8" w:rsidRPr="002A3AE8" w:rsidRDefault="002A3AE8" w:rsidP="002A3AE8">
            <w:pPr>
              <w:pStyle w:val="BodyText"/>
            </w:pPr>
            <w:r w:rsidRPr="002A3AE8">
              <w:rPr>
                <w:b/>
                <w:bCs/>
              </w:rPr>
              <w:t>Resource</w:t>
            </w:r>
            <w:r w:rsidRPr="002A3AE8">
              <w:t> </w:t>
            </w:r>
          </w:p>
        </w:tc>
        <w:tc>
          <w:tcPr>
            <w:tcW w:w="5520" w:type="dxa"/>
            <w:tcBorders>
              <w:top w:val="nil"/>
              <w:left w:val="single" w:sz="6" w:space="0" w:color="auto"/>
              <w:bottom w:val="nil"/>
              <w:right w:val="single" w:sz="6" w:space="0" w:color="auto"/>
            </w:tcBorders>
            <w:shd w:val="clear" w:color="auto" w:fill="E3F3FA" w:themeFill="background2"/>
            <w:vAlign w:val="center"/>
            <w:hideMark/>
          </w:tcPr>
          <w:p w14:paraId="73A723BA" w14:textId="77777777" w:rsidR="002A3AE8" w:rsidRPr="002A3AE8" w:rsidRDefault="002A3AE8" w:rsidP="002A3AE8">
            <w:pPr>
              <w:pStyle w:val="BodyText"/>
            </w:pPr>
            <w:r w:rsidRPr="002A3AE8">
              <w:rPr>
                <w:b/>
                <w:bCs/>
              </w:rPr>
              <w:t>Details</w:t>
            </w:r>
            <w:r w:rsidRPr="002A3AE8">
              <w:t> </w:t>
            </w:r>
          </w:p>
        </w:tc>
        <w:tc>
          <w:tcPr>
            <w:tcW w:w="1695" w:type="dxa"/>
            <w:tcBorders>
              <w:top w:val="nil"/>
              <w:left w:val="single" w:sz="6" w:space="0" w:color="auto"/>
              <w:bottom w:val="nil"/>
              <w:right w:val="nil"/>
            </w:tcBorders>
            <w:shd w:val="clear" w:color="auto" w:fill="E3F3FA" w:themeFill="background2"/>
            <w:vAlign w:val="center"/>
            <w:hideMark/>
          </w:tcPr>
          <w:p w14:paraId="6E12829D" w14:textId="77777777" w:rsidR="002A3AE8" w:rsidRPr="002A3AE8" w:rsidRDefault="002A3AE8" w:rsidP="002A3AE8">
            <w:pPr>
              <w:pStyle w:val="BodyText"/>
            </w:pPr>
            <w:r w:rsidRPr="002A3AE8">
              <w:rPr>
                <w:b/>
                <w:bCs/>
              </w:rPr>
              <w:t>$ ’000 (excl GST)</w:t>
            </w:r>
            <w:r w:rsidRPr="002A3AE8">
              <w:t> </w:t>
            </w:r>
          </w:p>
        </w:tc>
      </w:tr>
      <w:tr w:rsidR="0048262B" w:rsidRPr="002A3AE8" w14:paraId="28FE633C" w14:textId="77777777" w:rsidTr="00765F05">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777F978F" w14:textId="77777777" w:rsidR="0048262B" w:rsidRPr="002A3AE8" w:rsidRDefault="0048262B" w:rsidP="0048262B">
            <w:pPr>
              <w:pStyle w:val="BodyText"/>
            </w:pPr>
            <w:r w:rsidRPr="002A3AE8">
              <w:rPr>
                <w:b/>
                <w:bCs/>
              </w:rPr>
              <w:t>Income</w:t>
            </w: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64A93" w14:textId="3378D2D6" w:rsidR="0048262B" w:rsidRPr="002A3AE8" w:rsidRDefault="0048262B" w:rsidP="0048262B">
            <w:pPr>
              <w:pStyle w:val="BodyText"/>
            </w:pPr>
            <w:r w:rsidRPr="002A3AE8">
              <w:t>DEECA grant contribution </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41C7CC88" w14:textId="77777777" w:rsidR="0048262B" w:rsidRPr="002A3AE8" w:rsidRDefault="0048262B" w:rsidP="0048262B">
            <w:pPr>
              <w:pStyle w:val="BodyText"/>
            </w:pPr>
            <w:r w:rsidRPr="002A3AE8">
              <w:t> </w:t>
            </w:r>
          </w:p>
        </w:tc>
      </w:tr>
      <w:tr w:rsidR="0048262B" w:rsidRPr="002A3AE8" w14:paraId="00FA7D2D" w14:textId="77777777" w:rsidTr="0048262B">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4231C8DE" w14:textId="77777777" w:rsidR="0048262B" w:rsidRPr="002A3AE8" w:rsidRDefault="0048262B" w:rsidP="0048262B">
            <w:pPr>
              <w:pStyle w:val="BodyText"/>
            </w:pP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tcPr>
          <w:p w14:paraId="0AF3BED9" w14:textId="3D3D319C" w:rsidR="0048262B" w:rsidRPr="002A3AE8" w:rsidRDefault="0048262B" w:rsidP="0048262B">
            <w:pPr>
              <w:pStyle w:val="BodyText"/>
            </w:pPr>
            <w:r w:rsidRPr="002A3AE8">
              <w:t>Funding recipient – cash/financial contribution </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43ED4846" w14:textId="77777777" w:rsidR="0048262B" w:rsidRPr="002A3AE8" w:rsidRDefault="0048262B" w:rsidP="0048262B">
            <w:pPr>
              <w:pStyle w:val="BodyText"/>
            </w:pPr>
            <w:r w:rsidRPr="002A3AE8">
              <w:t> </w:t>
            </w:r>
          </w:p>
        </w:tc>
      </w:tr>
      <w:tr w:rsidR="0048262B" w:rsidRPr="002A3AE8" w14:paraId="3E864318" w14:textId="77777777" w:rsidTr="008149C7">
        <w:trPr>
          <w:trHeight w:val="135"/>
        </w:trPr>
        <w:tc>
          <w:tcPr>
            <w:tcW w:w="2835" w:type="dxa"/>
            <w:tcBorders>
              <w:top w:val="single" w:sz="6" w:space="0" w:color="auto"/>
              <w:left w:val="nil"/>
              <w:bottom w:val="double" w:sz="4" w:space="0" w:color="auto"/>
              <w:right w:val="single" w:sz="6" w:space="0" w:color="auto"/>
            </w:tcBorders>
            <w:shd w:val="clear" w:color="auto" w:fill="FFFFFF"/>
            <w:vAlign w:val="center"/>
            <w:hideMark/>
          </w:tcPr>
          <w:p w14:paraId="74A830C8" w14:textId="77777777" w:rsidR="0048262B" w:rsidRPr="002A3AE8" w:rsidRDefault="0048262B" w:rsidP="0048262B">
            <w:pPr>
              <w:pStyle w:val="BodyText"/>
            </w:pPr>
            <w:r w:rsidRPr="002A3AE8">
              <w:t> </w:t>
            </w:r>
          </w:p>
        </w:tc>
        <w:tc>
          <w:tcPr>
            <w:tcW w:w="5520" w:type="dxa"/>
            <w:tcBorders>
              <w:top w:val="single" w:sz="6" w:space="0" w:color="auto"/>
              <w:left w:val="single" w:sz="6" w:space="0" w:color="auto"/>
              <w:bottom w:val="double" w:sz="4" w:space="0" w:color="auto"/>
              <w:right w:val="single" w:sz="6" w:space="0" w:color="auto"/>
            </w:tcBorders>
            <w:shd w:val="clear" w:color="auto" w:fill="auto"/>
            <w:vAlign w:val="center"/>
          </w:tcPr>
          <w:p w14:paraId="736463D6" w14:textId="6FA50DA7" w:rsidR="0048262B" w:rsidRPr="002A3AE8" w:rsidRDefault="0048262B" w:rsidP="0048262B">
            <w:pPr>
              <w:pStyle w:val="BodyText"/>
            </w:pPr>
            <w:r>
              <w:t>Other partner – cash/financial contribution</w:t>
            </w:r>
          </w:p>
        </w:tc>
        <w:tc>
          <w:tcPr>
            <w:tcW w:w="1695" w:type="dxa"/>
            <w:tcBorders>
              <w:top w:val="single" w:sz="6" w:space="0" w:color="auto"/>
              <w:left w:val="single" w:sz="6" w:space="0" w:color="auto"/>
              <w:bottom w:val="double" w:sz="4" w:space="0" w:color="auto"/>
              <w:right w:val="nil"/>
            </w:tcBorders>
            <w:shd w:val="clear" w:color="auto" w:fill="auto"/>
            <w:vAlign w:val="center"/>
            <w:hideMark/>
          </w:tcPr>
          <w:p w14:paraId="6D5705CC" w14:textId="77777777" w:rsidR="0048262B" w:rsidRPr="002A3AE8" w:rsidRDefault="0048262B" w:rsidP="0048262B">
            <w:pPr>
              <w:pStyle w:val="BodyText"/>
            </w:pPr>
            <w:r w:rsidRPr="002A3AE8">
              <w:t> </w:t>
            </w:r>
          </w:p>
        </w:tc>
      </w:tr>
      <w:tr w:rsidR="0048262B" w:rsidRPr="002A3AE8" w14:paraId="12222E69" w14:textId="77777777" w:rsidTr="008149C7">
        <w:trPr>
          <w:trHeight w:val="135"/>
        </w:trPr>
        <w:tc>
          <w:tcPr>
            <w:tcW w:w="2835" w:type="dxa"/>
            <w:tcBorders>
              <w:top w:val="double" w:sz="4" w:space="0" w:color="auto"/>
              <w:left w:val="nil"/>
              <w:bottom w:val="double" w:sz="4" w:space="0" w:color="auto"/>
              <w:right w:val="single" w:sz="6" w:space="0" w:color="auto"/>
            </w:tcBorders>
            <w:shd w:val="clear" w:color="auto" w:fill="FFFFFF"/>
            <w:vAlign w:val="center"/>
          </w:tcPr>
          <w:p w14:paraId="65BF0D3A" w14:textId="1C342F2E" w:rsidR="0048262B" w:rsidRPr="002A3AE8" w:rsidRDefault="0048262B" w:rsidP="0048262B">
            <w:pPr>
              <w:pStyle w:val="BodyText"/>
            </w:pPr>
            <w:r w:rsidRPr="002A3AE8">
              <w:rPr>
                <w:b/>
                <w:bCs/>
              </w:rPr>
              <w:t>Total project Income</w:t>
            </w:r>
            <w:r w:rsidRPr="002A3AE8">
              <w:t> </w:t>
            </w:r>
          </w:p>
        </w:tc>
        <w:tc>
          <w:tcPr>
            <w:tcW w:w="5520" w:type="dxa"/>
            <w:tcBorders>
              <w:top w:val="double" w:sz="4" w:space="0" w:color="auto"/>
              <w:left w:val="single" w:sz="6" w:space="0" w:color="auto"/>
              <w:bottom w:val="double" w:sz="4" w:space="0" w:color="auto"/>
              <w:right w:val="single" w:sz="6" w:space="0" w:color="auto"/>
            </w:tcBorders>
            <w:shd w:val="clear" w:color="auto" w:fill="auto"/>
            <w:vAlign w:val="center"/>
          </w:tcPr>
          <w:p w14:paraId="6D6B4D33" w14:textId="77777777" w:rsidR="0048262B" w:rsidRPr="002A3AE8" w:rsidRDefault="0048262B" w:rsidP="0048262B">
            <w:pPr>
              <w:pStyle w:val="BodyText"/>
            </w:pPr>
          </w:p>
        </w:tc>
        <w:tc>
          <w:tcPr>
            <w:tcW w:w="1695" w:type="dxa"/>
            <w:tcBorders>
              <w:top w:val="double" w:sz="4" w:space="0" w:color="auto"/>
              <w:left w:val="single" w:sz="6" w:space="0" w:color="auto"/>
              <w:bottom w:val="double" w:sz="4" w:space="0" w:color="auto"/>
              <w:right w:val="nil"/>
            </w:tcBorders>
            <w:shd w:val="clear" w:color="auto" w:fill="auto"/>
            <w:vAlign w:val="center"/>
          </w:tcPr>
          <w:p w14:paraId="487D8348" w14:textId="60EAFB41" w:rsidR="0048262B" w:rsidRPr="00801755" w:rsidRDefault="0048262B" w:rsidP="0048262B">
            <w:pPr>
              <w:pStyle w:val="BodyText"/>
              <w:rPr>
                <w:b/>
                <w:bCs/>
              </w:rPr>
            </w:pPr>
            <w:r w:rsidRPr="00801755">
              <w:rPr>
                <w:b/>
                <w:bCs/>
              </w:rPr>
              <w:t>$</w:t>
            </w:r>
          </w:p>
        </w:tc>
      </w:tr>
      <w:tr w:rsidR="0048262B" w:rsidRPr="002A3AE8" w14:paraId="3123228C" w14:textId="77777777" w:rsidTr="008149C7">
        <w:trPr>
          <w:trHeight w:val="135"/>
        </w:trPr>
        <w:tc>
          <w:tcPr>
            <w:tcW w:w="2835" w:type="dxa"/>
            <w:tcBorders>
              <w:top w:val="double" w:sz="4" w:space="0" w:color="auto"/>
              <w:left w:val="nil"/>
              <w:bottom w:val="single" w:sz="6" w:space="0" w:color="auto"/>
              <w:right w:val="single" w:sz="6" w:space="0" w:color="auto"/>
            </w:tcBorders>
            <w:shd w:val="clear" w:color="auto" w:fill="FFFFFF"/>
            <w:vAlign w:val="center"/>
            <w:hideMark/>
          </w:tcPr>
          <w:p w14:paraId="3FC8BD6B" w14:textId="77777777" w:rsidR="0048262B" w:rsidRPr="002A3AE8" w:rsidRDefault="0048262B" w:rsidP="0048262B">
            <w:pPr>
              <w:pStyle w:val="BodyText"/>
            </w:pPr>
            <w:r w:rsidRPr="002A3AE8">
              <w:t> </w:t>
            </w:r>
          </w:p>
        </w:tc>
        <w:tc>
          <w:tcPr>
            <w:tcW w:w="5520"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3179993" w14:textId="3CF89E6B" w:rsidR="0048262B" w:rsidRPr="002A3AE8" w:rsidRDefault="0048262B" w:rsidP="0048262B">
            <w:pPr>
              <w:pStyle w:val="BodyText"/>
            </w:pPr>
            <w:r w:rsidRPr="002A3AE8">
              <w:t xml:space="preserve">In-kind contributions </w:t>
            </w:r>
            <w:r>
              <w:t xml:space="preserve">volunteer hours, staffing costs - </w:t>
            </w:r>
            <w:r w:rsidRPr="002A3AE8">
              <w:t xml:space="preserve">please </w:t>
            </w:r>
            <w:r w:rsidR="0023282C">
              <w:t>provide a breakdown of contributions</w:t>
            </w:r>
            <w:r w:rsidR="00EA03C6">
              <w:t xml:space="preserve">. </w:t>
            </w:r>
            <w:r w:rsidR="007B5E06">
              <w:t xml:space="preserve">Guidance including recommended rates can be found here: </w:t>
            </w:r>
            <w:hyperlink r:id="rId32" w:history="1">
              <w:r w:rsidR="007B5E06" w:rsidRPr="007B5E06">
                <w:rPr>
                  <w:rStyle w:val="Hyperlink"/>
                </w:rPr>
                <w:t>Grants - understanding in-kind contributions | vic.gov.au (www.vic.gov.au)</w:t>
              </w:r>
            </w:hyperlink>
          </w:p>
        </w:tc>
        <w:tc>
          <w:tcPr>
            <w:tcW w:w="1695" w:type="dxa"/>
            <w:tcBorders>
              <w:top w:val="double" w:sz="4" w:space="0" w:color="auto"/>
              <w:left w:val="single" w:sz="6" w:space="0" w:color="auto"/>
              <w:bottom w:val="single" w:sz="6" w:space="0" w:color="auto"/>
              <w:right w:val="nil"/>
            </w:tcBorders>
            <w:shd w:val="clear" w:color="auto" w:fill="auto"/>
            <w:vAlign w:val="center"/>
            <w:hideMark/>
          </w:tcPr>
          <w:p w14:paraId="0B6B5EDE" w14:textId="77777777" w:rsidR="0048262B" w:rsidRPr="002A3AE8" w:rsidRDefault="0048262B" w:rsidP="0048262B">
            <w:pPr>
              <w:pStyle w:val="BodyText"/>
            </w:pPr>
            <w:r w:rsidRPr="002A3AE8">
              <w:t> </w:t>
            </w:r>
          </w:p>
        </w:tc>
      </w:tr>
      <w:tr w:rsidR="0048262B" w:rsidRPr="002A3AE8" w14:paraId="3A306998" w14:textId="77777777" w:rsidTr="00EE11BA">
        <w:trPr>
          <w:trHeight w:val="135"/>
        </w:trPr>
        <w:tc>
          <w:tcPr>
            <w:tcW w:w="283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2BF11BAB" w14:textId="44BA58C4" w:rsidR="0048262B" w:rsidRPr="002A3AE8" w:rsidRDefault="0048262B" w:rsidP="0048262B">
            <w:pPr>
              <w:pStyle w:val="BodyText"/>
              <w:rPr>
                <w:b/>
                <w:bCs/>
              </w:rPr>
            </w:pPr>
            <w:r w:rsidRPr="00EA6C6D">
              <w:rPr>
                <w:b/>
                <w:bCs/>
              </w:rPr>
              <w:t>Total project value</w:t>
            </w:r>
          </w:p>
        </w:tc>
        <w:tc>
          <w:tcPr>
            <w:tcW w:w="5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BF3B8C" w14:textId="6F0920E2" w:rsidR="0048262B" w:rsidRPr="002A3AE8" w:rsidRDefault="0048262B" w:rsidP="0048262B">
            <w:pPr>
              <w:pStyle w:val="BodyText"/>
              <w:rPr>
                <w:i/>
                <w:iCs/>
              </w:rPr>
            </w:pPr>
            <w:r w:rsidRPr="002A3AE8">
              <w:t> </w:t>
            </w:r>
            <w:r w:rsidRPr="00EA6C6D">
              <w:rPr>
                <w:i/>
                <w:iCs/>
              </w:rPr>
              <w:t>Income + in-kind</w:t>
            </w:r>
          </w:p>
        </w:tc>
        <w:tc>
          <w:tcPr>
            <w:tcW w:w="1695"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525C4E30" w14:textId="77777777" w:rsidR="0048262B" w:rsidRPr="002A3AE8" w:rsidRDefault="0048262B" w:rsidP="0048262B">
            <w:pPr>
              <w:pStyle w:val="BodyText"/>
            </w:pPr>
            <w:r w:rsidRPr="002A3AE8">
              <w:rPr>
                <w:b/>
                <w:bCs/>
              </w:rPr>
              <w:t>$</w:t>
            </w:r>
            <w:r w:rsidRPr="002A3AE8">
              <w:t> </w:t>
            </w:r>
          </w:p>
        </w:tc>
      </w:tr>
      <w:tr w:rsidR="0048262B" w:rsidRPr="002A3AE8" w14:paraId="43CD6A33" w14:textId="77777777" w:rsidTr="00EA6C6D">
        <w:trPr>
          <w:trHeight w:val="135"/>
        </w:trPr>
        <w:tc>
          <w:tcPr>
            <w:tcW w:w="10050" w:type="dxa"/>
            <w:gridSpan w:val="3"/>
            <w:tcBorders>
              <w:top w:val="single" w:sz="6" w:space="0" w:color="auto"/>
              <w:left w:val="nil"/>
              <w:bottom w:val="single" w:sz="6" w:space="0" w:color="auto"/>
              <w:right w:val="single" w:sz="6" w:space="0" w:color="auto"/>
            </w:tcBorders>
            <w:shd w:val="clear" w:color="auto" w:fill="A6A6A6" w:themeFill="background1" w:themeFillShade="A6"/>
            <w:vAlign w:val="center"/>
          </w:tcPr>
          <w:p w14:paraId="7D29B338" w14:textId="77777777" w:rsidR="0048262B" w:rsidRPr="002A3AE8" w:rsidRDefault="0048262B" w:rsidP="0048262B">
            <w:pPr>
              <w:pStyle w:val="BodyText"/>
              <w:rPr>
                <w:b/>
                <w:bCs/>
              </w:rPr>
            </w:pPr>
          </w:p>
        </w:tc>
      </w:tr>
      <w:tr w:rsidR="0048262B" w:rsidRPr="002A3AE8" w14:paraId="6D14AC9E" w14:textId="77777777" w:rsidTr="00765F05">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6E4FC41B" w14:textId="77777777" w:rsidR="0048262B" w:rsidRPr="002A3AE8" w:rsidRDefault="0048262B" w:rsidP="0048262B">
            <w:pPr>
              <w:pStyle w:val="BodyText"/>
            </w:pPr>
            <w:r w:rsidRPr="002A3AE8">
              <w:rPr>
                <w:b/>
                <w:bCs/>
              </w:rPr>
              <w:t>Expenditure</w:t>
            </w: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3427D" w14:textId="1C919C3E" w:rsidR="0048262B" w:rsidRPr="002A3AE8" w:rsidRDefault="0048262B" w:rsidP="0048262B">
            <w:pPr>
              <w:pStyle w:val="BodyText"/>
            </w:pPr>
            <w:r>
              <w:t xml:space="preserve">Plants </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34BA607F" w14:textId="77777777" w:rsidR="0048262B" w:rsidRPr="002A3AE8" w:rsidRDefault="0048262B" w:rsidP="0048262B">
            <w:pPr>
              <w:pStyle w:val="BodyText"/>
            </w:pPr>
            <w:r w:rsidRPr="002A3AE8">
              <w:t> </w:t>
            </w:r>
          </w:p>
        </w:tc>
      </w:tr>
      <w:tr w:rsidR="0048262B" w:rsidRPr="002A3AE8" w14:paraId="41C8E787" w14:textId="77777777" w:rsidTr="00765F05">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4D2F2A59" w14:textId="77777777" w:rsidR="0048262B" w:rsidRPr="002A3AE8" w:rsidRDefault="0048262B" w:rsidP="0048262B">
            <w:pPr>
              <w:pStyle w:val="BodyText"/>
            </w:pP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88967" w14:textId="52D72D27" w:rsidR="0048262B" w:rsidRPr="002A3AE8" w:rsidRDefault="0048262B" w:rsidP="0048262B">
            <w:pPr>
              <w:pStyle w:val="BodyText"/>
            </w:pPr>
            <w:r>
              <w:t>Other materials</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1C3BEB91" w14:textId="77777777" w:rsidR="0048262B" w:rsidRPr="002A3AE8" w:rsidRDefault="0048262B" w:rsidP="0048262B">
            <w:pPr>
              <w:pStyle w:val="BodyText"/>
            </w:pPr>
            <w:r w:rsidRPr="002A3AE8">
              <w:t> </w:t>
            </w:r>
          </w:p>
        </w:tc>
      </w:tr>
      <w:tr w:rsidR="0048262B" w:rsidRPr="002A3AE8" w14:paraId="1D569E6D" w14:textId="77777777" w:rsidTr="00765F05">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5366F551" w14:textId="77777777" w:rsidR="0048262B" w:rsidRPr="002A3AE8" w:rsidRDefault="0048262B" w:rsidP="0048262B">
            <w:pPr>
              <w:pStyle w:val="BodyText"/>
            </w:pP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E0502" w14:textId="30BF7183" w:rsidR="0048262B" w:rsidRPr="002A3AE8" w:rsidRDefault="0048262B" w:rsidP="0048262B">
            <w:pPr>
              <w:pStyle w:val="BodyText"/>
            </w:pPr>
            <w:r>
              <w:t>Contractors</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7372FCBC" w14:textId="77777777" w:rsidR="0048262B" w:rsidRPr="002A3AE8" w:rsidRDefault="0048262B" w:rsidP="0048262B">
            <w:pPr>
              <w:pStyle w:val="BodyText"/>
            </w:pPr>
            <w:r w:rsidRPr="002A3AE8">
              <w:t> </w:t>
            </w:r>
          </w:p>
        </w:tc>
      </w:tr>
      <w:tr w:rsidR="0048262B" w:rsidRPr="002A3AE8" w14:paraId="4903FAFD" w14:textId="77777777" w:rsidTr="00765F05">
        <w:trPr>
          <w:trHeight w:val="135"/>
        </w:trPr>
        <w:tc>
          <w:tcPr>
            <w:tcW w:w="2835" w:type="dxa"/>
            <w:tcBorders>
              <w:top w:val="single" w:sz="6" w:space="0" w:color="auto"/>
              <w:left w:val="nil"/>
              <w:bottom w:val="single" w:sz="6" w:space="0" w:color="auto"/>
              <w:right w:val="single" w:sz="6" w:space="0" w:color="auto"/>
            </w:tcBorders>
            <w:shd w:val="clear" w:color="auto" w:fill="FFFFFF"/>
            <w:vAlign w:val="center"/>
            <w:hideMark/>
          </w:tcPr>
          <w:p w14:paraId="1F088541" w14:textId="77777777" w:rsidR="0048262B" w:rsidRPr="002A3AE8" w:rsidRDefault="0048262B" w:rsidP="0048262B">
            <w:pPr>
              <w:pStyle w:val="BodyText"/>
            </w:pPr>
            <w:r w:rsidRPr="002A3AE8">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CD74C" w14:textId="6C74D823" w:rsidR="0048262B" w:rsidRPr="002A3AE8" w:rsidRDefault="0048262B" w:rsidP="0048262B">
            <w:pPr>
              <w:pStyle w:val="BodyText"/>
            </w:pPr>
            <w:r>
              <w:t>Engagement</w:t>
            </w:r>
          </w:p>
        </w:tc>
        <w:tc>
          <w:tcPr>
            <w:tcW w:w="1695" w:type="dxa"/>
            <w:tcBorders>
              <w:top w:val="single" w:sz="6" w:space="0" w:color="auto"/>
              <w:left w:val="single" w:sz="6" w:space="0" w:color="auto"/>
              <w:bottom w:val="single" w:sz="6" w:space="0" w:color="auto"/>
              <w:right w:val="nil"/>
            </w:tcBorders>
            <w:shd w:val="clear" w:color="auto" w:fill="auto"/>
            <w:vAlign w:val="center"/>
            <w:hideMark/>
          </w:tcPr>
          <w:p w14:paraId="2D0C396E" w14:textId="77777777" w:rsidR="0048262B" w:rsidRPr="002A3AE8" w:rsidRDefault="0048262B" w:rsidP="0048262B">
            <w:pPr>
              <w:pStyle w:val="BodyText"/>
            </w:pPr>
            <w:r w:rsidRPr="002A3AE8">
              <w:t> </w:t>
            </w:r>
          </w:p>
        </w:tc>
      </w:tr>
      <w:tr w:rsidR="0048262B" w:rsidRPr="002A3AE8" w14:paraId="76BDDA83" w14:textId="77777777" w:rsidTr="008149C7">
        <w:trPr>
          <w:trHeight w:val="135"/>
        </w:trPr>
        <w:tc>
          <w:tcPr>
            <w:tcW w:w="2835" w:type="dxa"/>
            <w:tcBorders>
              <w:top w:val="single" w:sz="6" w:space="0" w:color="auto"/>
              <w:left w:val="nil"/>
              <w:bottom w:val="double" w:sz="4" w:space="0" w:color="auto"/>
              <w:right w:val="single" w:sz="6" w:space="0" w:color="auto"/>
            </w:tcBorders>
            <w:shd w:val="clear" w:color="auto" w:fill="FFFFFF"/>
            <w:vAlign w:val="center"/>
          </w:tcPr>
          <w:p w14:paraId="02555E27" w14:textId="77777777" w:rsidR="0048262B" w:rsidRPr="002A3AE8" w:rsidRDefault="0048262B" w:rsidP="0048262B">
            <w:pPr>
              <w:pStyle w:val="BodyText"/>
            </w:pPr>
          </w:p>
        </w:tc>
        <w:tc>
          <w:tcPr>
            <w:tcW w:w="5520" w:type="dxa"/>
            <w:tcBorders>
              <w:top w:val="single" w:sz="6" w:space="0" w:color="auto"/>
              <w:left w:val="single" w:sz="6" w:space="0" w:color="auto"/>
              <w:bottom w:val="double" w:sz="4" w:space="0" w:color="auto"/>
              <w:right w:val="single" w:sz="6" w:space="0" w:color="auto"/>
            </w:tcBorders>
            <w:shd w:val="clear" w:color="auto" w:fill="auto"/>
            <w:vAlign w:val="center"/>
          </w:tcPr>
          <w:p w14:paraId="2009A74E" w14:textId="206CC5C5" w:rsidR="0048262B" w:rsidRPr="002A3AE8" w:rsidRDefault="0048262B" w:rsidP="0048262B">
            <w:pPr>
              <w:pStyle w:val="BodyText"/>
            </w:pPr>
            <w:r>
              <w:t>Other (please outline)</w:t>
            </w:r>
          </w:p>
        </w:tc>
        <w:tc>
          <w:tcPr>
            <w:tcW w:w="1695" w:type="dxa"/>
            <w:tcBorders>
              <w:top w:val="single" w:sz="6" w:space="0" w:color="auto"/>
              <w:left w:val="single" w:sz="6" w:space="0" w:color="auto"/>
              <w:bottom w:val="double" w:sz="4" w:space="0" w:color="auto"/>
              <w:right w:val="nil"/>
            </w:tcBorders>
            <w:shd w:val="clear" w:color="auto" w:fill="auto"/>
            <w:vAlign w:val="center"/>
          </w:tcPr>
          <w:p w14:paraId="2D642A77" w14:textId="77777777" w:rsidR="0048262B" w:rsidRPr="002A3AE8" w:rsidRDefault="0048262B" w:rsidP="0048262B">
            <w:pPr>
              <w:pStyle w:val="BodyText"/>
            </w:pPr>
          </w:p>
        </w:tc>
      </w:tr>
      <w:tr w:rsidR="0048262B" w:rsidRPr="002A3AE8" w14:paraId="5E881834" w14:textId="77777777" w:rsidTr="008149C7">
        <w:trPr>
          <w:trHeight w:val="135"/>
        </w:trPr>
        <w:tc>
          <w:tcPr>
            <w:tcW w:w="2835" w:type="dxa"/>
            <w:tcBorders>
              <w:top w:val="double" w:sz="4" w:space="0" w:color="auto"/>
              <w:left w:val="nil"/>
              <w:bottom w:val="double" w:sz="4" w:space="0" w:color="auto"/>
              <w:right w:val="single" w:sz="6" w:space="0" w:color="auto"/>
            </w:tcBorders>
            <w:shd w:val="clear" w:color="auto" w:fill="FFFFFF"/>
            <w:vAlign w:val="center"/>
            <w:hideMark/>
          </w:tcPr>
          <w:p w14:paraId="38C0A76F" w14:textId="77777777" w:rsidR="0048262B" w:rsidRPr="002A3AE8" w:rsidRDefault="0048262B" w:rsidP="0048262B">
            <w:pPr>
              <w:pStyle w:val="BodyText"/>
            </w:pPr>
            <w:r w:rsidRPr="002A3AE8">
              <w:rPr>
                <w:b/>
                <w:bCs/>
              </w:rPr>
              <w:t>Total Project Expenditure</w:t>
            </w:r>
            <w:r w:rsidRPr="002A3AE8">
              <w:t> </w:t>
            </w:r>
          </w:p>
        </w:tc>
        <w:tc>
          <w:tcPr>
            <w:tcW w:w="5520" w:type="dxa"/>
            <w:tcBorders>
              <w:top w:val="double" w:sz="4" w:space="0" w:color="auto"/>
              <w:left w:val="single" w:sz="6" w:space="0" w:color="auto"/>
              <w:bottom w:val="double" w:sz="4" w:space="0" w:color="auto"/>
              <w:right w:val="single" w:sz="6" w:space="0" w:color="auto"/>
            </w:tcBorders>
            <w:shd w:val="clear" w:color="auto" w:fill="auto"/>
            <w:vAlign w:val="center"/>
            <w:hideMark/>
          </w:tcPr>
          <w:p w14:paraId="51E419E6" w14:textId="3EC6459A" w:rsidR="0048262B" w:rsidRPr="002A3AE8" w:rsidRDefault="0048262B" w:rsidP="0048262B">
            <w:pPr>
              <w:pStyle w:val="BodyText"/>
            </w:pPr>
          </w:p>
        </w:tc>
        <w:tc>
          <w:tcPr>
            <w:tcW w:w="1695" w:type="dxa"/>
            <w:tcBorders>
              <w:top w:val="double" w:sz="4" w:space="0" w:color="auto"/>
              <w:left w:val="single" w:sz="6" w:space="0" w:color="auto"/>
              <w:bottom w:val="double" w:sz="4" w:space="0" w:color="auto"/>
              <w:right w:val="nil"/>
            </w:tcBorders>
            <w:shd w:val="clear" w:color="auto" w:fill="auto"/>
            <w:vAlign w:val="center"/>
            <w:hideMark/>
          </w:tcPr>
          <w:p w14:paraId="36C27ED2" w14:textId="77777777" w:rsidR="0048262B" w:rsidRPr="002A3AE8" w:rsidRDefault="0048262B" w:rsidP="0048262B">
            <w:pPr>
              <w:pStyle w:val="BodyText"/>
            </w:pPr>
            <w:r w:rsidRPr="002A3AE8">
              <w:rPr>
                <w:b/>
                <w:bCs/>
              </w:rPr>
              <w:t>$</w:t>
            </w:r>
            <w:r w:rsidRPr="002A3AE8">
              <w:t> </w:t>
            </w:r>
          </w:p>
        </w:tc>
      </w:tr>
      <w:tr w:rsidR="0048262B" w:rsidRPr="002A3AE8" w14:paraId="71D74686" w14:textId="77777777" w:rsidTr="008149C7">
        <w:trPr>
          <w:trHeight w:val="135"/>
        </w:trPr>
        <w:tc>
          <w:tcPr>
            <w:tcW w:w="2835" w:type="dxa"/>
            <w:tcBorders>
              <w:top w:val="double" w:sz="4" w:space="0" w:color="auto"/>
              <w:left w:val="nil"/>
              <w:bottom w:val="single" w:sz="6" w:space="0" w:color="auto"/>
              <w:right w:val="single" w:sz="6" w:space="0" w:color="auto"/>
            </w:tcBorders>
            <w:shd w:val="clear" w:color="auto" w:fill="FFFFFF"/>
            <w:vAlign w:val="center"/>
          </w:tcPr>
          <w:p w14:paraId="7532613E" w14:textId="1A059A3F" w:rsidR="0048262B" w:rsidRPr="002A3AE8" w:rsidRDefault="0048262B" w:rsidP="0048262B">
            <w:pPr>
              <w:pStyle w:val="BodyText"/>
              <w:rPr>
                <w:b/>
                <w:bCs/>
              </w:rPr>
            </w:pPr>
          </w:p>
        </w:tc>
        <w:tc>
          <w:tcPr>
            <w:tcW w:w="5520" w:type="dxa"/>
            <w:tcBorders>
              <w:top w:val="double" w:sz="4" w:space="0" w:color="auto"/>
              <w:left w:val="single" w:sz="6" w:space="0" w:color="auto"/>
              <w:bottom w:val="single" w:sz="6" w:space="0" w:color="auto"/>
              <w:right w:val="single" w:sz="6" w:space="0" w:color="auto"/>
            </w:tcBorders>
            <w:shd w:val="clear" w:color="auto" w:fill="auto"/>
            <w:vAlign w:val="center"/>
          </w:tcPr>
          <w:p w14:paraId="28C97824" w14:textId="199A102A" w:rsidR="0048262B" w:rsidRPr="002A3AE8" w:rsidRDefault="0048262B" w:rsidP="0048262B">
            <w:pPr>
              <w:pStyle w:val="BodyText"/>
            </w:pPr>
            <w:r>
              <w:t>In-kind expenditure</w:t>
            </w:r>
          </w:p>
        </w:tc>
        <w:tc>
          <w:tcPr>
            <w:tcW w:w="1695" w:type="dxa"/>
            <w:tcBorders>
              <w:top w:val="double" w:sz="4" w:space="0" w:color="auto"/>
              <w:left w:val="single" w:sz="6" w:space="0" w:color="auto"/>
              <w:bottom w:val="single" w:sz="6" w:space="0" w:color="auto"/>
              <w:right w:val="nil"/>
            </w:tcBorders>
            <w:shd w:val="clear" w:color="auto" w:fill="auto"/>
            <w:vAlign w:val="center"/>
          </w:tcPr>
          <w:p w14:paraId="5412D737" w14:textId="21D955B3" w:rsidR="0048262B" w:rsidRPr="002A3AE8" w:rsidRDefault="0048262B" w:rsidP="0048262B">
            <w:pPr>
              <w:pStyle w:val="BodyText"/>
              <w:rPr>
                <w:b/>
                <w:bCs/>
              </w:rPr>
            </w:pPr>
          </w:p>
        </w:tc>
      </w:tr>
      <w:tr w:rsidR="0048262B" w:rsidRPr="002A3AE8" w14:paraId="46E3D9CD" w14:textId="77777777" w:rsidTr="00EE11BA">
        <w:trPr>
          <w:trHeight w:val="135"/>
        </w:trPr>
        <w:tc>
          <w:tcPr>
            <w:tcW w:w="2835"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0D199FF" w14:textId="1BBDDAC5" w:rsidR="0048262B" w:rsidRPr="00A20DB9" w:rsidRDefault="0048262B" w:rsidP="0048262B">
            <w:pPr>
              <w:pStyle w:val="BodyText"/>
              <w:rPr>
                <w:b/>
                <w:bCs/>
              </w:rPr>
            </w:pPr>
            <w:r w:rsidRPr="00A20DB9">
              <w:rPr>
                <w:b/>
                <w:bCs/>
              </w:rPr>
              <w:t xml:space="preserve">Total </w:t>
            </w:r>
            <w:r>
              <w:rPr>
                <w:b/>
                <w:bCs/>
              </w:rPr>
              <w:t>project value expenditure</w:t>
            </w:r>
          </w:p>
        </w:tc>
        <w:tc>
          <w:tcPr>
            <w:tcW w:w="5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0D8747" w14:textId="6B1701F6" w:rsidR="0048262B" w:rsidRPr="0048262B" w:rsidRDefault="0048262B" w:rsidP="0048262B">
            <w:pPr>
              <w:pStyle w:val="BodyText"/>
              <w:rPr>
                <w:i/>
                <w:iCs/>
              </w:rPr>
            </w:pPr>
            <w:r w:rsidRPr="0048262B">
              <w:rPr>
                <w:i/>
                <w:iCs/>
              </w:rPr>
              <w:t>Expenditure + in-kind expenditure</w:t>
            </w:r>
          </w:p>
        </w:tc>
        <w:tc>
          <w:tcPr>
            <w:tcW w:w="1695" w:type="dxa"/>
            <w:tcBorders>
              <w:top w:val="single" w:sz="6" w:space="0" w:color="auto"/>
              <w:left w:val="single" w:sz="6" w:space="0" w:color="auto"/>
              <w:bottom w:val="single" w:sz="6" w:space="0" w:color="auto"/>
              <w:right w:val="nil"/>
            </w:tcBorders>
            <w:shd w:val="clear" w:color="auto" w:fill="F2F2F2" w:themeFill="background1" w:themeFillShade="F2"/>
            <w:vAlign w:val="center"/>
          </w:tcPr>
          <w:p w14:paraId="460B9F1C" w14:textId="1743DF47" w:rsidR="0048262B" w:rsidRPr="00A20DB9" w:rsidRDefault="0048262B" w:rsidP="0048262B">
            <w:pPr>
              <w:pStyle w:val="BodyText"/>
              <w:rPr>
                <w:b/>
                <w:bCs/>
              </w:rPr>
            </w:pPr>
            <w:r w:rsidRPr="00A20DB9">
              <w:rPr>
                <w:b/>
                <w:bCs/>
              </w:rPr>
              <w:t>$</w:t>
            </w:r>
          </w:p>
        </w:tc>
      </w:tr>
    </w:tbl>
    <w:p w14:paraId="319AFF98" w14:textId="2DA4D62D" w:rsidR="0084540C" w:rsidRPr="00AB520C" w:rsidRDefault="00765F05" w:rsidP="00AB520C">
      <w:pPr>
        <w:pStyle w:val="BodyText"/>
      </w:pPr>
      <w:r>
        <w:tab/>
      </w:r>
    </w:p>
    <w:p w14:paraId="266059EB" w14:textId="3CECAD7F" w:rsidR="00D55FFE" w:rsidRDefault="00D55FFE" w:rsidP="00D55FFE">
      <w:pPr>
        <w:pStyle w:val="Heading3"/>
      </w:pPr>
      <w:r>
        <w:t>Procurement</w:t>
      </w:r>
    </w:p>
    <w:p w14:paraId="11A19BD1" w14:textId="77777777" w:rsidR="00CD0CE1" w:rsidRPr="00CD0CE1" w:rsidRDefault="00CD0CE1" w:rsidP="00CD0CE1">
      <w:pPr>
        <w:pStyle w:val="BodyText"/>
        <w:spacing w:before="105"/>
        <w:ind w:right="421"/>
      </w:pPr>
      <w:r w:rsidRPr="00CD0CE1">
        <w:t>Describe the procurement approach for any consultancies and/or contractors required to design, manage or deliver the project.</w:t>
      </w:r>
    </w:p>
    <w:tbl>
      <w:tblPr>
        <w:tblStyle w:val="PullOutBoxTable"/>
        <w:tblW w:w="10207" w:type="dxa"/>
        <w:tblLook w:val="04A0" w:firstRow="1" w:lastRow="0" w:firstColumn="1" w:lastColumn="0" w:noHBand="0" w:noVBand="1"/>
      </w:tblPr>
      <w:tblGrid>
        <w:gridCol w:w="10207"/>
      </w:tblGrid>
      <w:tr w:rsidR="00CD0CE1" w14:paraId="6FCA5310" w14:textId="77777777" w:rsidTr="00CD0CE1">
        <w:trPr>
          <w:trHeight w:val="2737"/>
        </w:trPr>
        <w:tc>
          <w:tcPr>
            <w:tcW w:w="10207" w:type="dxa"/>
          </w:tcPr>
          <w:p w14:paraId="4C8D9CEF" w14:textId="5D6E362C" w:rsidR="00CD0CE1" w:rsidRPr="00447098" w:rsidRDefault="00CD0CE1" w:rsidP="00CD0CE1">
            <w:pPr>
              <w:pStyle w:val="BodyText"/>
            </w:pPr>
          </w:p>
        </w:tc>
      </w:tr>
    </w:tbl>
    <w:p w14:paraId="6A3BC280" w14:textId="77777777" w:rsidR="00CD0CE1" w:rsidRDefault="00CD0CE1" w:rsidP="00CD0CE1">
      <w:pPr>
        <w:pStyle w:val="BodyText"/>
      </w:pPr>
    </w:p>
    <w:p w14:paraId="0350C2C9" w14:textId="3BAFC6A1" w:rsidR="00CD0CE1" w:rsidRDefault="00CD0CE1" w:rsidP="00CD0CE1">
      <w:pPr>
        <w:pStyle w:val="Heading3"/>
      </w:pPr>
      <w:r>
        <w:t>Governance</w:t>
      </w:r>
    </w:p>
    <w:p w14:paraId="19ADA50D" w14:textId="77777777" w:rsidR="00186DDE" w:rsidRDefault="00186DDE" w:rsidP="00186DDE">
      <w:pPr>
        <w:pStyle w:val="BodyText"/>
      </w:pPr>
      <w:r w:rsidRPr="00186DDE">
        <w:t xml:space="preserve">Identify the key roles and responsibilities of project team members and any external contributors (including DEECA). </w:t>
      </w:r>
    </w:p>
    <w:p w14:paraId="7C60A2D8" w14:textId="5C4D9774" w:rsidR="00186DDE" w:rsidRDefault="00186DDE" w:rsidP="00186DDE">
      <w:pPr>
        <w:pStyle w:val="BodyText"/>
        <w:rPr>
          <w:color w:val="1D84B0" w:themeColor="accent5" w:themeShade="80"/>
        </w:rPr>
      </w:pPr>
      <w:r w:rsidRPr="0FC6F0F9">
        <w:t>Include the name or title of the person or organisation undertaking each role, where known.</w:t>
      </w:r>
    </w:p>
    <w:tbl>
      <w:tblPr>
        <w:tblStyle w:val="TableGrid"/>
        <w:tblW w:w="0" w:type="auto"/>
        <w:tblLayout w:type="fixed"/>
        <w:tblLook w:val="01E0" w:firstRow="1" w:lastRow="1" w:firstColumn="1" w:lastColumn="1" w:noHBand="0" w:noVBand="0"/>
      </w:tblPr>
      <w:tblGrid>
        <w:gridCol w:w="2176"/>
        <w:gridCol w:w="3071"/>
        <w:gridCol w:w="4772"/>
      </w:tblGrid>
      <w:tr w:rsidR="004A0835" w14:paraId="2A854900" w14:textId="77777777" w:rsidTr="008738D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176" w:type="dxa"/>
            <w:shd w:val="clear" w:color="auto" w:fill="auto"/>
          </w:tcPr>
          <w:p w14:paraId="0D0812C1" w14:textId="77777777" w:rsidR="004A0835" w:rsidRPr="004A0835" w:rsidRDefault="004A0835" w:rsidP="004A0835">
            <w:pPr>
              <w:pStyle w:val="TableParagraph"/>
              <w:spacing w:before="85"/>
              <w:rPr>
                <w:b/>
                <w:color w:val="auto"/>
                <w:szCs w:val="24"/>
              </w:rPr>
            </w:pPr>
            <w:r w:rsidRPr="004A0835">
              <w:rPr>
                <w:b/>
                <w:color w:val="auto"/>
                <w:szCs w:val="24"/>
              </w:rPr>
              <w:t>Name</w:t>
            </w:r>
          </w:p>
        </w:tc>
        <w:tc>
          <w:tcPr>
            <w:cnfStyle w:val="000010000000" w:firstRow="0" w:lastRow="0" w:firstColumn="0" w:lastColumn="0" w:oddVBand="1" w:evenVBand="0" w:oddHBand="0" w:evenHBand="0" w:firstRowFirstColumn="0" w:firstRowLastColumn="0" w:lastRowFirstColumn="0" w:lastRowLastColumn="0"/>
            <w:tcW w:w="3071" w:type="dxa"/>
            <w:shd w:val="clear" w:color="auto" w:fill="auto"/>
          </w:tcPr>
          <w:p w14:paraId="09C4337C" w14:textId="77777777" w:rsidR="004A0835" w:rsidRPr="004A0835" w:rsidRDefault="004A0835" w:rsidP="004A0835">
            <w:pPr>
              <w:pStyle w:val="TableParagraph"/>
              <w:spacing w:before="85"/>
              <w:rPr>
                <w:b/>
                <w:color w:val="auto"/>
                <w:szCs w:val="24"/>
              </w:rPr>
            </w:pPr>
            <w:r w:rsidRPr="004A0835">
              <w:rPr>
                <w:b/>
                <w:color w:val="auto"/>
                <w:szCs w:val="24"/>
              </w:rPr>
              <w:t>Role</w:t>
            </w:r>
          </w:p>
        </w:tc>
        <w:tc>
          <w:tcPr>
            <w:tcW w:w="4772" w:type="dxa"/>
            <w:shd w:val="clear" w:color="auto" w:fill="auto"/>
          </w:tcPr>
          <w:p w14:paraId="46F7C675" w14:textId="77777777" w:rsidR="004A0835" w:rsidRPr="004A0835" w:rsidRDefault="004A0835" w:rsidP="004A0835">
            <w:pPr>
              <w:pStyle w:val="TableParagraph"/>
              <w:spacing w:before="85"/>
              <w:cnfStyle w:val="100000000000" w:firstRow="1" w:lastRow="0" w:firstColumn="0" w:lastColumn="0" w:oddVBand="0" w:evenVBand="0" w:oddHBand="0" w:evenHBand="0" w:firstRowFirstColumn="0" w:firstRowLastColumn="0" w:lastRowFirstColumn="0" w:lastRowLastColumn="0"/>
              <w:rPr>
                <w:b/>
                <w:color w:val="auto"/>
                <w:szCs w:val="24"/>
              </w:rPr>
            </w:pPr>
            <w:r w:rsidRPr="004A0835">
              <w:rPr>
                <w:b/>
                <w:color w:val="auto"/>
                <w:szCs w:val="24"/>
              </w:rPr>
              <w:t>Responsibility/authority</w:t>
            </w:r>
          </w:p>
        </w:tc>
      </w:tr>
      <w:tr w:rsidR="004A0835" w14:paraId="24B58711" w14:textId="77777777" w:rsidTr="004A0835">
        <w:trPr>
          <w:trHeight w:val="352"/>
        </w:trPr>
        <w:tc>
          <w:tcPr>
            <w:cnfStyle w:val="001000000000" w:firstRow="0" w:lastRow="0" w:firstColumn="1" w:lastColumn="0" w:oddVBand="0" w:evenVBand="0" w:oddHBand="0" w:evenHBand="0" w:firstRowFirstColumn="0" w:firstRowLastColumn="0" w:lastRowFirstColumn="0" w:lastRowLastColumn="0"/>
            <w:tcW w:w="5247" w:type="dxa"/>
            <w:gridSpan w:val="2"/>
            <w:shd w:val="clear" w:color="auto" w:fill="auto"/>
          </w:tcPr>
          <w:p w14:paraId="2F2007DC" w14:textId="77777777" w:rsidR="004A0835" w:rsidRDefault="004A0835" w:rsidP="004A0835">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4772" w:type="dxa"/>
            <w:shd w:val="clear" w:color="auto" w:fill="auto"/>
          </w:tcPr>
          <w:p w14:paraId="7ADA532B" w14:textId="77777777" w:rsidR="004A0835" w:rsidRDefault="004A0835" w:rsidP="004A0835">
            <w:pPr>
              <w:pStyle w:val="TableParagraph"/>
              <w:rPr>
                <w:rFonts w:ascii="Times New Roman"/>
                <w:sz w:val="18"/>
              </w:rPr>
            </w:pPr>
          </w:p>
        </w:tc>
      </w:tr>
      <w:tr w:rsidR="004A0835" w14:paraId="15EDA373" w14:textId="77777777" w:rsidTr="004A0835">
        <w:trPr>
          <w:trHeight w:val="352"/>
        </w:trPr>
        <w:tc>
          <w:tcPr>
            <w:cnfStyle w:val="001000000000" w:firstRow="0" w:lastRow="0" w:firstColumn="1" w:lastColumn="0" w:oddVBand="0" w:evenVBand="0" w:oddHBand="0" w:evenHBand="0" w:firstRowFirstColumn="0" w:firstRowLastColumn="0" w:lastRowFirstColumn="0" w:lastRowLastColumn="0"/>
            <w:tcW w:w="5247" w:type="dxa"/>
            <w:gridSpan w:val="2"/>
            <w:shd w:val="clear" w:color="auto" w:fill="auto"/>
          </w:tcPr>
          <w:p w14:paraId="630B671F" w14:textId="77777777" w:rsidR="004A0835" w:rsidRDefault="004A0835" w:rsidP="004A0835">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4772" w:type="dxa"/>
            <w:shd w:val="clear" w:color="auto" w:fill="auto"/>
          </w:tcPr>
          <w:p w14:paraId="47800932" w14:textId="77777777" w:rsidR="004A0835" w:rsidRDefault="004A0835" w:rsidP="004A0835">
            <w:pPr>
              <w:pStyle w:val="TableParagraph"/>
              <w:rPr>
                <w:rFonts w:ascii="Times New Roman"/>
                <w:sz w:val="18"/>
              </w:rPr>
            </w:pPr>
          </w:p>
        </w:tc>
      </w:tr>
      <w:tr w:rsidR="004A0835" w14:paraId="75F0060E" w14:textId="77777777" w:rsidTr="004A0835">
        <w:trPr>
          <w:trHeight w:val="352"/>
        </w:trPr>
        <w:tc>
          <w:tcPr>
            <w:cnfStyle w:val="001000000000" w:firstRow="0" w:lastRow="0" w:firstColumn="1" w:lastColumn="0" w:oddVBand="0" w:evenVBand="0" w:oddHBand="0" w:evenHBand="0" w:firstRowFirstColumn="0" w:firstRowLastColumn="0" w:lastRowFirstColumn="0" w:lastRowLastColumn="0"/>
            <w:tcW w:w="5247" w:type="dxa"/>
            <w:gridSpan w:val="2"/>
            <w:shd w:val="clear" w:color="auto" w:fill="auto"/>
          </w:tcPr>
          <w:p w14:paraId="58A435E9" w14:textId="77777777" w:rsidR="004A0835" w:rsidRDefault="004A0835" w:rsidP="004A0835">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4772" w:type="dxa"/>
            <w:shd w:val="clear" w:color="auto" w:fill="auto"/>
          </w:tcPr>
          <w:p w14:paraId="2EB52242" w14:textId="77777777" w:rsidR="004A0835" w:rsidRDefault="004A0835" w:rsidP="004A0835">
            <w:pPr>
              <w:pStyle w:val="TableParagraph"/>
              <w:rPr>
                <w:rFonts w:ascii="Times New Roman"/>
                <w:sz w:val="18"/>
              </w:rPr>
            </w:pPr>
          </w:p>
        </w:tc>
      </w:tr>
    </w:tbl>
    <w:p w14:paraId="34D7BF51" w14:textId="77777777" w:rsidR="00BA383C" w:rsidRDefault="00BA383C"/>
    <w:p w14:paraId="6AD6D3C6" w14:textId="52F4A76D" w:rsidR="00BA383C" w:rsidRDefault="00BA383C" w:rsidP="00BA383C">
      <w:pPr>
        <w:pStyle w:val="Heading3"/>
      </w:pPr>
      <w:r>
        <w:t>Project Risks</w:t>
      </w:r>
    </w:p>
    <w:p w14:paraId="569084EE" w14:textId="087D2C87" w:rsidR="00031704" w:rsidRPr="00031704" w:rsidRDefault="00031704" w:rsidP="00031704">
      <w:pPr>
        <w:spacing w:before="114" w:line="249" w:lineRule="auto"/>
        <w:ind w:right="822"/>
        <w:rPr>
          <w:iCs/>
          <w:color w:val="1D84B0" w:themeColor="accent5" w:themeShade="80"/>
        </w:rPr>
      </w:pPr>
      <w:r w:rsidRPr="00106DE0">
        <w:rPr>
          <w:iCs/>
        </w:rPr>
        <w:t xml:space="preserve">List </w:t>
      </w:r>
      <w:r w:rsidR="00F715DC">
        <w:rPr>
          <w:iCs/>
        </w:rPr>
        <w:t>any</w:t>
      </w:r>
      <w:r w:rsidRPr="00106DE0">
        <w:rPr>
          <w:iCs/>
        </w:rPr>
        <w:t xml:space="preserve"> </w:t>
      </w:r>
      <w:r w:rsidRPr="00106DE0">
        <w:rPr>
          <w:b/>
          <w:iCs/>
        </w:rPr>
        <w:t xml:space="preserve">project risks </w:t>
      </w:r>
      <w:r w:rsidRPr="00106DE0">
        <w:rPr>
          <w:iCs/>
        </w:rPr>
        <w:t>and</w:t>
      </w:r>
      <w:r w:rsidR="00F715DC">
        <w:rPr>
          <w:iCs/>
        </w:rPr>
        <w:t xml:space="preserve"> their</w:t>
      </w:r>
      <w:r w:rsidRPr="00106DE0">
        <w:rPr>
          <w:iCs/>
        </w:rPr>
        <w:t xml:space="preserve"> </w:t>
      </w:r>
      <w:r w:rsidRPr="00106DE0">
        <w:rPr>
          <w:b/>
          <w:iCs/>
        </w:rPr>
        <w:t xml:space="preserve">mitigation actions </w:t>
      </w:r>
      <w:r w:rsidRPr="00106DE0">
        <w:rPr>
          <w:iCs/>
        </w:rPr>
        <w:t xml:space="preserve">that </w:t>
      </w:r>
      <w:r w:rsidR="00574ECA">
        <w:rPr>
          <w:iCs/>
        </w:rPr>
        <w:t>are relevant to</w:t>
      </w:r>
      <w:r w:rsidRPr="00106DE0">
        <w:rPr>
          <w:iCs/>
        </w:rPr>
        <w:t xml:space="preserve"> </w:t>
      </w:r>
      <w:r w:rsidR="00574ECA">
        <w:rPr>
          <w:iCs/>
        </w:rPr>
        <w:t xml:space="preserve">the </w:t>
      </w:r>
      <w:r w:rsidRPr="00106DE0">
        <w:rPr>
          <w:iCs/>
        </w:rPr>
        <w:t xml:space="preserve">delivery of the </w:t>
      </w:r>
      <w:r w:rsidR="00574ECA">
        <w:rPr>
          <w:iCs/>
        </w:rPr>
        <w:t>project.</w:t>
      </w:r>
    </w:p>
    <w:tbl>
      <w:tblPr>
        <w:tblStyle w:val="TableGrid"/>
        <w:tblW w:w="0" w:type="auto"/>
        <w:tblLayout w:type="fixed"/>
        <w:tblLook w:val="01E0" w:firstRow="1" w:lastRow="1" w:firstColumn="1" w:lastColumn="1" w:noHBand="0" w:noVBand="0"/>
      </w:tblPr>
      <w:tblGrid>
        <w:gridCol w:w="4742"/>
        <w:gridCol w:w="5379"/>
      </w:tblGrid>
      <w:tr w:rsidR="00F715DC" w14:paraId="61632071" w14:textId="77777777" w:rsidTr="00574ECA">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5226FE0B" w14:textId="77777777" w:rsidR="00F715DC" w:rsidRPr="00031704" w:rsidRDefault="00F715DC" w:rsidP="00217EAF">
            <w:pPr>
              <w:pStyle w:val="TableParagraph"/>
              <w:spacing w:before="85"/>
              <w:ind w:left="114"/>
              <w:rPr>
                <w:b/>
                <w:color w:val="auto"/>
                <w:szCs w:val="24"/>
              </w:rPr>
            </w:pPr>
            <w:r w:rsidRPr="00031704">
              <w:rPr>
                <w:b/>
                <w:color w:val="auto"/>
                <w:szCs w:val="24"/>
              </w:rPr>
              <w:t>Risk</w:t>
            </w: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3CECBEDE" w14:textId="77777777" w:rsidR="00F715DC" w:rsidRPr="00031704" w:rsidRDefault="00F715DC" w:rsidP="00217EAF">
            <w:pPr>
              <w:pStyle w:val="TableParagraph"/>
              <w:spacing w:before="85"/>
              <w:ind w:left="148"/>
              <w:rPr>
                <w:b/>
                <w:color w:val="auto"/>
                <w:szCs w:val="24"/>
              </w:rPr>
            </w:pPr>
            <w:r w:rsidRPr="00031704">
              <w:rPr>
                <w:b/>
                <w:color w:val="auto"/>
                <w:szCs w:val="24"/>
              </w:rPr>
              <w:t>Proposed mitigation action</w:t>
            </w:r>
          </w:p>
        </w:tc>
      </w:tr>
      <w:tr w:rsidR="00F715DC" w14:paraId="0F3716D1" w14:textId="77777777" w:rsidTr="00574ECA">
        <w:trPr>
          <w:trHeight w:val="375"/>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72B965AE" w14:textId="15C1DEAA" w:rsidR="00F715DC" w:rsidRPr="00031704" w:rsidRDefault="00F715DC" w:rsidP="00031704">
            <w:pPr>
              <w:pStyle w:val="TableParagraph"/>
              <w:spacing w:before="62"/>
              <w:ind w:left="114"/>
              <w:rPr>
                <w:rFonts w:ascii="Times New Roman"/>
                <w:iCs/>
                <w:color w:val="1D84B0" w:themeColor="accent5" w:themeShade="80"/>
                <w:sz w:val="18"/>
                <w:szCs w:val="18"/>
              </w:rPr>
            </w:pP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4D7EA970" w14:textId="2019B859" w:rsidR="00F715DC" w:rsidRPr="00031704" w:rsidRDefault="00F715DC" w:rsidP="00031704">
            <w:pPr>
              <w:pStyle w:val="TableParagraph"/>
              <w:spacing w:before="62"/>
              <w:ind w:left="114"/>
              <w:rPr>
                <w:rFonts w:ascii="Times New Roman"/>
                <w:iCs/>
                <w:color w:val="1D84B0" w:themeColor="accent5" w:themeShade="80"/>
                <w:sz w:val="18"/>
                <w:szCs w:val="18"/>
              </w:rPr>
            </w:pPr>
          </w:p>
        </w:tc>
      </w:tr>
      <w:tr w:rsidR="00F715DC" w14:paraId="54D46430" w14:textId="77777777" w:rsidTr="00574ECA">
        <w:trPr>
          <w:trHeight w:val="375"/>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096D8292" w14:textId="44DA2585" w:rsidR="00F715DC" w:rsidRPr="00031704" w:rsidRDefault="00F715DC" w:rsidP="00031704">
            <w:pPr>
              <w:pStyle w:val="TableParagraph"/>
              <w:spacing w:before="62"/>
              <w:ind w:left="114"/>
              <w:rPr>
                <w:rFonts w:ascii="Times New Roman"/>
                <w:iCs/>
                <w:color w:val="1D84B0" w:themeColor="accent5" w:themeShade="80"/>
                <w:sz w:val="18"/>
              </w:rPr>
            </w:pP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4936C29A" w14:textId="6E6F74A1" w:rsidR="00F715DC" w:rsidRPr="00031704" w:rsidRDefault="00F715DC" w:rsidP="00031704">
            <w:pPr>
              <w:pStyle w:val="TableParagraph"/>
              <w:spacing w:before="62"/>
              <w:ind w:left="114"/>
              <w:rPr>
                <w:rFonts w:ascii="Times New Roman"/>
                <w:iCs/>
                <w:color w:val="1D84B0" w:themeColor="accent5" w:themeShade="80"/>
                <w:sz w:val="18"/>
              </w:rPr>
            </w:pPr>
          </w:p>
        </w:tc>
      </w:tr>
      <w:tr w:rsidR="00F715DC" w14:paraId="4EF96707" w14:textId="77777777" w:rsidTr="00574ECA">
        <w:trPr>
          <w:trHeight w:val="378"/>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6FFC93F0" w14:textId="77777777" w:rsidR="00F715DC" w:rsidRPr="00031704" w:rsidRDefault="00F715DC" w:rsidP="00031704">
            <w:pPr>
              <w:pStyle w:val="TableParagraph"/>
              <w:rPr>
                <w:rFonts w:ascii="Times New Roman"/>
                <w:iCs/>
                <w:color w:val="1D84B0" w:themeColor="accent5" w:themeShade="80"/>
                <w:sz w:val="18"/>
              </w:rPr>
            </w:pP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47C440DE" w14:textId="77777777" w:rsidR="00F715DC" w:rsidRPr="00031704" w:rsidRDefault="00F715DC" w:rsidP="00031704">
            <w:pPr>
              <w:pStyle w:val="TableParagraph"/>
              <w:rPr>
                <w:rFonts w:ascii="Times New Roman"/>
                <w:iCs/>
                <w:color w:val="1D84B0" w:themeColor="accent5" w:themeShade="80"/>
                <w:sz w:val="18"/>
              </w:rPr>
            </w:pPr>
          </w:p>
        </w:tc>
      </w:tr>
      <w:tr w:rsidR="00574ECA" w14:paraId="6D08AE07" w14:textId="77777777" w:rsidTr="00574ECA">
        <w:trPr>
          <w:trHeight w:val="378"/>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768CC4ED" w14:textId="77777777" w:rsidR="00574ECA" w:rsidRPr="00031704" w:rsidRDefault="00574ECA" w:rsidP="00031704">
            <w:pPr>
              <w:pStyle w:val="TableParagraph"/>
              <w:rPr>
                <w:rFonts w:ascii="Times New Roman"/>
                <w:iCs/>
                <w:color w:val="1D84B0" w:themeColor="accent5" w:themeShade="80"/>
                <w:sz w:val="18"/>
              </w:rPr>
            </w:pP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116BBB9A" w14:textId="77777777" w:rsidR="00574ECA" w:rsidRPr="00031704" w:rsidRDefault="00574ECA" w:rsidP="00031704">
            <w:pPr>
              <w:pStyle w:val="TableParagraph"/>
              <w:rPr>
                <w:rFonts w:ascii="Times New Roman"/>
                <w:iCs/>
                <w:color w:val="1D84B0" w:themeColor="accent5" w:themeShade="80"/>
                <w:sz w:val="18"/>
              </w:rPr>
            </w:pPr>
          </w:p>
        </w:tc>
      </w:tr>
      <w:tr w:rsidR="00574ECA" w14:paraId="02764FC5" w14:textId="77777777" w:rsidTr="00574ECA">
        <w:trPr>
          <w:trHeight w:val="378"/>
        </w:trPr>
        <w:tc>
          <w:tcPr>
            <w:cnfStyle w:val="001000000000" w:firstRow="0" w:lastRow="0" w:firstColumn="1" w:lastColumn="0" w:oddVBand="0" w:evenVBand="0" w:oddHBand="0" w:evenHBand="0" w:firstRowFirstColumn="0" w:firstRowLastColumn="0" w:lastRowFirstColumn="0" w:lastRowLastColumn="0"/>
            <w:tcW w:w="4742" w:type="dxa"/>
            <w:shd w:val="clear" w:color="auto" w:fill="auto"/>
          </w:tcPr>
          <w:p w14:paraId="14B90A3C" w14:textId="77777777" w:rsidR="00574ECA" w:rsidRPr="00031704" w:rsidRDefault="00574ECA" w:rsidP="00031704">
            <w:pPr>
              <w:pStyle w:val="TableParagraph"/>
              <w:rPr>
                <w:rFonts w:ascii="Times New Roman"/>
                <w:iCs/>
                <w:color w:val="1D84B0" w:themeColor="accent5" w:themeShade="80"/>
                <w:sz w:val="18"/>
              </w:rPr>
            </w:pPr>
          </w:p>
        </w:tc>
        <w:tc>
          <w:tcPr>
            <w:cnfStyle w:val="000010000000" w:firstRow="0" w:lastRow="0" w:firstColumn="0" w:lastColumn="0" w:oddVBand="1" w:evenVBand="0" w:oddHBand="0" w:evenHBand="0" w:firstRowFirstColumn="0" w:firstRowLastColumn="0" w:lastRowFirstColumn="0" w:lastRowLastColumn="0"/>
            <w:tcW w:w="5379" w:type="dxa"/>
            <w:shd w:val="clear" w:color="auto" w:fill="auto"/>
          </w:tcPr>
          <w:p w14:paraId="19CA56F2" w14:textId="77777777" w:rsidR="00574ECA" w:rsidRPr="00031704" w:rsidRDefault="00574ECA" w:rsidP="00031704">
            <w:pPr>
              <w:pStyle w:val="TableParagraph"/>
              <w:rPr>
                <w:rFonts w:ascii="Times New Roman"/>
                <w:iCs/>
                <w:color w:val="1D84B0" w:themeColor="accent5" w:themeShade="80"/>
                <w:sz w:val="18"/>
              </w:rPr>
            </w:pPr>
          </w:p>
        </w:tc>
      </w:tr>
    </w:tbl>
    <w:p w14:paraId="7F1D8406" w14:textId="77777777" w:rsidR="00BA383C" w:rsidRPr="00BA383C" w:rsidRDefault="00BA383C" w:rsidP="00BA383C">
      <w:pPr>
        <w:pStyle w:val="BodyText"/>
      </w:pPr>
      <w:bookmarkStart w:id="2" w:name="15._Concept_plan"/>
      <w:bookmarkEnd w:id="2"/>
    </w:p>
    <w:p w14:paraId="1757BF80" w14:textId="729E0FF9" w:rsidR="008738D1" w:rsidRDefault="008738D1">
      <w:pPr>
        <w:rPr>
          <w:rFonts w:asciiTheme="majorHAnsi" w:eastAsiaTheme="majorEastAsia" w:hAnsiTheme="majorHAnsi" w:cstheme="majorBidi"/>
          <w:b/>
          <w:bCs/>
          <w:color w:val="201547" w:themeColor="text2"/>
          <w:spacing w:val="-2"/>
          <w:sz w:val="32"/>
          <w:szCs w:val="26"/>
        </w:rPr>
      </w:pPr>
      <w:r>
        <w:br w:type="page"/>
      </w:r>
    </w:p>
    <w:p w14:paraId="54E007AC" w14:textId="586C28B9" w:rsidR="00106DE0" w:rsidRDefault="008738D1" w:rsidP="00106DE0">
      <w:pPr>
        <w:pStyle w:val="Heading2"/>
      </w:pPr>
      <w:r>
        <w:lastRenderedPageBreak/>
        <w:t xml:space="preserve">Section 4 – </w:t>
      </w:r>
      <w:r w:rsidR="00753ADC">
        <w:t>E</w:t>
      </w:r>
      <w:r>
        <w:t>ngagement</w:t>
      </w:r>
    </w:p>
    <w:p w14:paraId="1D3A3462" w14:textId="77777777" w:rsidR="00BC6FF1" w:rsidRDefault="00BC6FF1" w:rsidP="00BC6FF1">
      <w:pPr>
        <w:spacing w:before="107"/>
        <w:rPr>
          <w:rFonts w:cstheme="minorHAnsi"/>
          <w:b/>
          <w:bCs/>
          <w:color w:val="78BE20" w:themeColor="accent2"/>
        </w:rPr>
      </w:pPr>
    </w:p>
    <w:p w14:paraId="17B92482" w14:textId="5EEF4BC2" w:rsidR="00BC6FF1" w:rsidRPr="00BB3A89" w:rsidRDefault="00BC6FF1" w:rsidP="00BC6FF1">
      <w:pPr>
        <w:spacing w:before="107"/>
        <w:rPr>
          <w:rFonts w:cstheme="minorHAnsi"/>
          <w:b/>
          <w:bCs/>
          <w:color w:val="78BE20" w:themeColor="accent2"/>
        </w:rPr>
      </w:pPr>
      <w:r w:rsidRPr="00BB3A89">
        <w:rPr>
          <w:rFonts w:cstheme="minorHAnsi"/>
          <w:b/>
          <w:bCs/>
          <w:color w:val="78BE20" w:themeColor="accent2"/>
        </w:rPr>
        <w:t xml:space="preserve">Contact for </w:t>
      </w:r>
      <w:r>
        <w:rPr>
          <w:rFonts w:cstheme="minorHAnsi"/>
          <w:b/>
          <w:bCs/>
          <w:color w:val="78BE20" w:themeColor="accent2"/>
        </w:rPr>
        <w:t>c</w:t>
      </w:r>
      <w:r w:rsidRPr="00BB3A89">
        <w:rPr>
          <w:rFonts w:cstheme="minorHAnsi"/>
          <w:b/>
          <w:bCs/>
          <w:color w:val="78BE20" w:themeColor="accent2"/>
        </w:rPr>
        <w:t>ommunications/</w:t>
      </w:r>
      <w:r>
        <w:rPr>
          <w:rFonts w:cstheme="minorHAnsi"/>
          <w:b/>
          <w:bCs/>
          <w:color w:val="78BE20" w:themeColor="accent2"/>
        </w:rPr>
        <w:t>e</w:t>
      </w:r>
      <w:r w:rsidRPr="00BB3A89">
        <w:rPr>
          <w:rFonts w:cstheme="minorHAnsi"/>
          <w:b/>
          <w:bCs/>
          <w:color w:val="78BE20" w:themeColor="accent2"/>
        </w:rPr>
        <w:t xml:space="preserve">vents </w:t>
      </w:r>
      <w:r>
        <w:rPr>
          <w:rFonts w:cstheme="minorHAnsi"/>
          <w:b/>
          <w:bCs/>
          <w:color w:val="78BE20" w:themeColor="accent2"/>
        </w:rPr>
        <w:t>e</w:t>
      </w:r>
      <w:r w:rsidRPr="00BB3A89">
        <w:rPr>
          <w:rFonts w:cstheme="minorHAnsi"/>
          <w:b/>
          <w:bCs/>
          <w:color w:val="78BE20" w:themeColor="accent2"/>
        </w:rPr>
        <w:t>nquiries</w:t>
      </w:r>
    </w:p>
    <w:p w14:paraId="34BA5356" w14:textId="29E3E7B5" w:rsidR="00BC6FF1" w:rsidRPr="00D43E87" w:rsidRDefault="00BC6FF1" w:rsidP="00BC6FF1">
      <w:pPr>
        <w:spacing w:before="129"/>
        <w:rPr>
          <w:iCs/>
        </w:rPr>
      </w:pPr>
      <w:r w:rsidRPr="00D43E87">
        <w:t xml:space="preserve">(N/A if same </w:t>
      </w:r>
      <w:r>
        <w:t>as the project manager</w:t>
      </w:r>
      <w:r w:rsidRPr="00D43E87">
        <w:t xml:space="preserve"> - t</w:t>
      </w:r>
      <w:r w:rsidRPr="00D43E87">
        <w:rPr>
          <w:iCs/>
        </w:rPr>
        <w:t xml:space="preserve">his is </w:t>
      </w:r>
      <w:r>
        <w:rPr>
          <w:iCs/>
        </w:rPr>
        <w:t xml:space="preserve">who </w:t>
      </w:r>
      <w:r w:rsidRPr="00D43E87">
        <w:rPr>
          <w:iCs/>
        </w:rPr>
        <w:t>DEECA will contact regarding project communications or events).</w:t>
      </w:r>
    </w:p>
    <w:tbl>
      <w:tblPr>
        <w:tblStyle w:val="TableGrid"/>
        <w:tblW w:w="0" w:type="auto"/>
        <w:tblLook w:val="04A0" w:firstRow="1" w:lastRow="0" w:firstColumn="1" w:lastColumn="0" w:noHBand="0" w:noVBand="1"/>
      </w:tblPr>
      <w:tblGrid>
        <w:gridCol w:w="1509"/>
        <w:gridCol w:w="8371"/>
      </w:tblGrid>
      <w:tr w:rsidR="00BC6FF1" w:rsidRPr="00A6462A" w14:paraId="2876B635" w14:textId="77777777" w:rsidTr="00750C9B">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09" w:type="dxa"/>
            <w:tcBorders>
              <w:right w:val="single" w:sz="4" w:space="0" w:color="00B2A9" w:themeColor="accent3"/>
            </w:tcBorders>
            <w:shd w:val="clear" w:color="auto" w:fill="auto"/>
            <w:vAlign w:val="center"/>
          </w:tcPr>
          <w:p w14:paraId="6B1BE85A" w14:textId="77777777" w:rsidR="00BC6FF1" w:rsidRPr="00A6462A" w:rsidRDefault="00BC6FF1" w:rsidP="00750C9B">
            <w:pPr>
              <w:spacing w:before="129"/>
              <w:rPr>
                <w:rFonts w:cstheme="minorHAnsi"/>
                <w:b/>
                <w:bCs/>
                <w:color w:val="363534"/>
              </w:rPr>
            </w:pPr>
            <w:r w:rsidRPr="00A6462A">
              <w:rPr>
                <w:rFonts w:cstheme="minorHAnsi"/>
                <w:b/>
                <w:bCs/>
                <w:color w:val="363534"/>
              </w:rPr>
              <w:t>Name</w:t>
            </w:r>
          </w:p>
        </w:tc>
        <w:tc>
          <w:tcPr>
            <w:tcW w:w="8371" w:type="dxa"/>
            <w:tcBorders>
              <w:left w:val="single" w:sz="4" w:space="0" w:color="00B2A9" w:themeColor="accent3"/>
            </w:tcBorders>
            <w:shd w:val="clear" w:color="auto" w:fill="auto"/>
            <w:vAlign w:val="center"/>
          </w:tcPr>
          <w:p w14:paraId="28ADA3EE" w14:textId="77777777" w:rsidR="00BC6FF1" w:rsidRPr="00A6462A" w:rsidRDefault="00BC6FF1" w:rsidP="00750C9B">
            <w:pPr>
              <w:spacing w:before="129"/>
              <w:cnfStyle w:val="100000000000" w:firstRow="1" w:lastRow="0" w:firstColumn="0" w:lastColumn="0" w:oddVBand="0" w:evenVBand="0" w:oddHBand="0" w:evenHBand="0" w:firstRowFirstColumn="0" w:firstRowLastColumn="0" w:lastRowFirstColumn="0" w:lastRowLastColumn="0"/>
              <w:rPr>
                <w:rFonts w:cstheme="minorHAnsi"/>
                <w:b/>
                <w:bCs/>
                <w:color w:val="363534"/>
              </w:rPr>
            </w:pPr>
          </w:p>
        </w:tc>
      </w:tr>
      <w:tr w:rsidR="00BC6FF1" w:rsidRPr="00A6462A" w14:paraId="7F04BE63" w14:textId="77777777" w:rsidTr="00750C9B">
        <w:trPr>
          <w:trHeight w:val="425"/>
        </w:trPr>
        <w:tc>
          <w:tcPr>
            <w:cnfStyle w:val="001000000000" w:firstRow="0" w:lastRow="0" w:firstColumn="1" w:lastColumn="0" w:oddVBand="0" w:evenVBand="0" w:oddHBand="0" w:evenHBand="0" w:firstRowFirstColumn="0" w:firstRowLastColumn="0" w:lastRowFirstColumn="0" w:lastRowLastColumn="0"/>
            <w:tcW w:w="1509" w:type="dxa"/>
            <w:tcBorders>
              <w:right w:val="single" w:sz="4" w:space="0" w:color="00B2A9" w:themeColor="accent3"/>
            </w:tcBorders>
            <w:vAlign w:val="center"/>
          </w:tcPr>
          <w:p w14:paraId="6D38D370" w14:textId="77777777" w:rsidR="00BC6FF1" w:rsidRPr="00A6462A" w:rsidRDefault="00BC6FF1" w:rsidP="00750C9B">
            <w:pPr>
              <w:spacing w:before="129"/>
              <w:rPr>
                <w:rFonts w:cstheme="minorHAnsi"/>
                <w:b/>
                <w:bCs/>
                <w:color w:val="363534"/>
              </w:rPr>
            </w:pPr>
            <w:r w:rsidRPr="00A6462A">
              <w:rPr>
                <w:rFonts w:cstheme="minorHAnsi"/>
                <w:b/>
                <w:bCs/>
                <w:color w:val="363534"/>
              </w:rPr>
              <w:t>Title</w:t>
            </w:r>
          </w:p>
        </w:tc>
        <w:tc>
          <w:tcPr>
            <w:tcW w:w="8371" w:type="dxa"/>
            <w:tcBorders>
              <w:left w:val="single" w:sz="4" w:space="0" w:color="00B2A9" w:themeColor="accent3"/>
            </w:tcBorders>
            <w:vAlign w:val="center"/>
          </w:tcPr>
          <w:p w14:paraId="381454C4" w14:textId="77777777" w:rsidR="00BC6FF1" w:rsidRPr="00A6462A" w:rsidRDefault="00BC6FF1" w:rsidP="00750C9B">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r w:rsidR="00BC6FF1" w:rsidRPr="00A6462A" w14:paraId="1464288B" w14:textId="77777777" w:rsidTr="00750C9B">
        <w:trPr>
          <w:trHeight w:val="425"/>
        </w:trPr>
        <w:tc>
          <w:tcPr>
            <w:cnfStyle w:val="001000000000" w:firstRow="0" w:lastRow="0" w:firstColumn="1" w:lastColumn="0" w:oddVBand="0" w:evenVBand="0" w:oddHBand="0" w:evenHBand="0" w:firstRowFirstColumn="0" w:firstRowLastColumn="0" w:lastRowFirstColumn="0" w:lastRowLastColumn="0"/>
            <w:tcW w:w="1509" w:type="dxa"/>
            <w:tcBorders>
              <w:right w:val="single" w:sz="4" w:space="0" w:color="00B2A9" w:themeColor="accent3"/>
            </w:tcBorders>
            <w:vAlign w:val="center"/>
          </w:tcPr>
          <w:p w14:paraId="7408DE56" w14:textId="77777777" w:rsidR="00BC6FF1" w:rsidRPr="00A6462A" w:rsidRDefault="00BC6FF1" w:rsidP="00750C9B">
            <w:pPr>
              <w:spacing w:before="129"/>
              <w:rPr>
                <w:rFonts w:cstheme="minorHAnsi"/>
                <w:b/>
                <w:bCs/>
                <w:color w:val="363534"/>
              </w:rPr>
            </w:pPr>
            <w:r w:rsidRPr="00A6462A">
              <w:rPr>
                <w:rFonts w:cstheme="minorHAnsi"/>
                <w:b/>
                <w:bCs/>
                <w:color w:val="363534"/>
              </w:rPr>
              <w:t>Email</w:t>
            </w:r>
          </w:p>
        </w:tc>
        <w:tc>
          <w:tcPr>
            <w:tcW w:w="8371" w:type="dxa"/>
            <w:tcBorders>
              <w:left w:val="single" w:sz="4" w:space="0" w:color="00B2A9" w:themeColor="accent3"/>
            </w:tcBorders>
            <w:vAlign w:val="center"/>
          </w:tcPr>
          <w:p w14:paraId="13468B8C" w14:textId="77777777" w:rsidR="00BC6FF1" w:rsidRPr="00A6462A" w:rsidRDefault="00BC6FF1" w:rsidP="00750C9B">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r w:rsidR="00BC6FF1" w:rsidRPr="00A6462A" w14:paraId="125B414E" w14:textId="77777777" w:rsidTr="00750C9B">
        <w:trPr>
          <w:trHeight w:val="425"/>
        </w:trPr>
        <w:tc>
          <w:tcPr>
            <w:cnfStyle w:val="001000000000" w:firstRow="0" w:lastRow="0" w:firstColumn="1" w:lastColumn="0" w:oddVBand="0" w:evenVBand="0" w:oddHBand="0" w:evenHBand="0" w:firstRowFirstColumn="0" w:firstRowLastColumn="0" w:lastRowFirstColumn="0" w:lastRowLastColumn="0"/>
            <w:tcW w:w="1509" w:type="dxa"/>
            <w:tcBorders>
              <w:right w:val="single" w:sz="4" w:space="0" w:color="00B2A9" w:themeColor="accent3"/>
            </w:tcBorders>
            <w:vAlign w:val="center"/>
          </w:tcPr>
          <w:p w14:paraId="61741630" w14:textId="77777777" w:rsidR="00BC6FF1" w:rsidRPr="00A6462A" w:rsidRDefault="00BC6FF1" w:rsidP="00750C9B">
            <w:pPr>
              <w:spacing w:before="129"/>
              <w:rPr>
                <w:rFonts w:cstheme="minorHAnsi"/>
                <w:b/>
                <w:bCs/>
                <w:color w:val="363534"/>
              </w:rPr>
            </w:pPr>
            <w:r w:rsidRPr="00A6462A">
              <w:rPr>
                <w:rFonts w:cstheme="minorHAnsi"/>
                <w:b/>
                <w:bCs/>
                <w:color w:val="363534"/>
              </w:rPr>
              <w:t>Phone</w:t>
            </w:r>
          </w:p>
        </w:tc>
        <w:tc>
          <w:tcPr>
            <w:tcW w:w="8371" w:type="dxa"/>
            <w:tcBorders>
              <w:left w:val="single" w:sz="4" w:space="0" w:color="00B2A9" w:themeColor="accent3"/>
            </w:tcBorders>
            <w:vAlign w:val="center"/>
          </w:tcPr>
          <w:p w14:paraId="3D842A65" w14:textId="77777777" w:rsidR="00BC6FF1" w:rsidRPr="00A6462A" w:rsidRDefault="00BC6FF1" w:rsidP="00750C9B">
            <w:pPr>
              <w:spacing w:before="129"/>
              <w:cnfStyle w:val="000000000000" w:firstRow="0" w:lastRow="0" w:firstColumn="0" w:lastColumn="0" w:oddVBand="0" w:evenVBand="0" w:oddHBand="0" w:evenHBand="0" w:firstRowFirstColumn="0" w:firstRowLastColumn="0" w:lastRowFirstColumn="0" w:lastRowLastColumn="0"/>
              <w:rPr>
                <w:rFonts w:cstheme="minorHAnsi"/>
                <w:b/>
                <w:bCs/>
                <w:color w:val="363534"/>
              </w:rPr>
            </w:pPr>
          </w:p>
        </w:tc>
      </w:tr>
    </w:tbl>
    <w:p w14:paraId="41FCBBB0" w14:textId="77777777" w:rsidR="00BC6FF1" w:rsidRDefault="00BC6FF1" w:rsidP="00106DE0">
      <w:pPr>
        <w:pStyle w:val="Heading3"/>
      </w:pPr>
    </w:p>
    <w:p w14:paraId="6B7B7A57" w14:textId="77777777" w:rsidR="00106DE0" w:rsidRDefault="00106DE0" w:rsidP="00106DE0">
      <w:pPr>
        <w:pStyle w:val="Heading3"/>
      </w:pPr>
      <w:r>
        <w:t>Stakeholder engagement and communication</w:t>
      </w:r>
    </w:p>
    <w:p w14:paraId="1CF8C00F" w14:textId="3B274F8E" w:rsidR="00D04658" w:rsidRDefault="00BA383C" w:rsidP="00BB3A89">
      <w:pPr>
        <w:pStyle w:val="BodyText"/>
        <w:spacing w:before="114" w:line="249" w:lineRule="auto"/>
        <w:ind w:right="498"/>
      </w:pPr>
      <w:r w:rsidRPr="0FC6F0F9">
        <w:t>List all internal and external stakeholders who have or will be engaged with throughout the delivery of the project</w:t>
      </w:r>
      <w:r w:rsidR="00A468E7">
        <w:t>,</w:t>
      </w:r>
      <w:r w:rsidRPr="0FC6F0F9">
        <w:t xml:space="preserve"> or </w:t>
      </w:r>
      <w:r w:rsidR="00A468E7">
        <w:t xml:space="preserve">who </w:t>
      </w:r>
      <w:r w:rsidRPr="0FC6F0F9">
        <w:t xml:space="preserve">will be impacted by it. </w:t>
      </w:r>
    </w:p>
    <w:p w14:paraId="558E5AE8" w14:textId="06E3B92B" w:rsidR="00BA383C" w:rsidRDefault="00BA383C" w:rsidP="00BB3A89">
      <w:pPr>
        <w:pStyle w:val="BodyText"/>
        <w:spacing w:before="114" w:line="249" w:lineRule="auto"/>
        <w:ind w:right="498"/>
      </w:pPr>
      <w:r w:rsidRPr="0FC6F0F9">
        <w:t xml:space="preserve">Describe the </w:t>
      </w:r>
      <w:r w:rsidR="00D04658">
        <w:t xml:space="preserve">type or </w:t>
      </w:r>
      <w:r w:rsidRPr="0FC6F0F9">
        <w:t>level of engagement that will be require</w:t>
      </w:r>
      <w:r w:rsidR="008B0A04" w:rsidRPr="0FC6F0F9">
        <w:t xml:space="preserve">d – i.e. </w:t>
      </w:r>
      <w:r w:rsidR="004452A6" w:rsidRPr="0FC6F0F9">
        <w:t>inform, consult, involve, collaborate or empower (</w:t>
      </w:r>
      <w:r w:rsidR="00BB3A89" w:rsidRPr="0FC6F0F9">
        <w:t>adopted from</w:t>
      </w:r>
      <w:r w:rsidR="004452A6" w:rsidRPr="0FC6F0F9">
        <w:t xml:space="preserve"> the IAP2</w:t>
      </w:r>
      <w:r w:rsidR="002575AC" w:rsidRPr="0FC6F0F9">
        <w:t xml:space="preserve"> international federations guidance</w:t>
      </w:r>
      <w:r w:rsidR="004452A6" w:rsidRPr="0FC6F0F9">
        <w:t xml:space="preserve"> </w:t>
      </w:r>
      <w:r w:rsidR="00BB3A89" w:rsidRPr="0FC6F0F9">
        <w:t xml:space="preserve">on public participation </w:t>
      </w:r>
      <w:hyperlink r:id="rId33">
        <w:r w:rsidR="004452A6" w:rsidRPr="0FC6F0F9">
          <w:rPr>
            <w:rStyle w:val="Hyperlink"/>
            <w:color w:val="auto"/>
          </w:rPr>
          <w:t>IAP2_Public_Participation_Spectrum.pdf</w:t>
        </w:r>
      </w:hyperlink>
      <w:r w:rsidR="0093570A" w:rsidRPr="0FC6F0F9">
        <w:t>)</w:t>
      </w:r>
      <w:r w:rsidR="00A468E7">
        <w:t>.</w:t>
      </w:r>
    </w:p>
    <w:p w14:paraId="5A3BB390" w14:textId="13831BCF" w:rsidR="002E34F5" w:rsidRPr="00BB3A89" w:rsidRDefault="002E34F5" w:rsidP="00BB3A89">
      <w:pPr>
        <w:pStyle w:val="BodyText"/>
        <w:spacing w:before="114" w:line="249" w:lineRule="auto"/>
        <w:ind w:right="498"/>
        <w:rPr>
          <w:color w:val="1D84B0" w:themeColor="accent5" w:themeShade="80"/>
        </w:rPr>
      </w:pPr>
      <w:r>
        <w:t xml:space="preserve">Please note: you must outline your planned level of engagement with the relevant </w:t>
      </w:r>
      <w:hyperlink r:id="rId34" w:anchor="/onlinemap" w:history="1">
        <w:r w:rsidRPr="00E54BA6">
          <w:rPr>
            <w:rStyle w:val="Hyperlink"/>
          </w:rPr>
          <w:t>Registered Aboriginal Party</w:t>
        </w:r>
      </w:hyperlink>
      <w:r>
        <w:t xml:space="preserve"> </w:t>
      </w:r>
      <w:r w:rsidR="00780F6D">
        <w:t>for the region you are undertaking your project (even if the intention is</w:t>
      </w:r>
      <w:r w:rsidR="00B4734C">
        <w:t xml:space="preserve"> just</w:t>
      </w:r>
      <w:r w:rsidR="00780F6D">
        <w:t xml:space="preserve"> to inform the RAP of </w:t>
      </w:r>
      <w:r w:rsidR="00B4734C">
        <w:t>your project).</w:t>
      </w:r>
    </w:p>
    <w:tbl>
      <w:tblPr>
        <w:tblStyle w:val="TableGrid"/>
        <w:tblW w:w="10352" w:type="dxa"/>
        <w:tblLayout w:type="fixed"/>
        <w:tblLook w:val="01E0" w:firstRow="1" w:lastRow="1" w:firstColumn="1" w:lastColumn="1" w:noHBand="0" w:noVBand="0"/>
      </w:tblPr>
      <w:tblGrid>
        <w:gridCol w:w="4575"/>
        <w:gridCol w:w="5777"/>
      </w:tblGrid>
      <w:tr w:rsidR="00943949" w:rsidRPr="00943949" w14:paraId="16627271" w14:textId="77777777" w:rsidTr="00D04658">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vAlign w:val="center"/>
          </w:tcPr>
          <w:p w14:paraId="51424987" w14:textId="77777777" w:rsidR="00BA383C" w:rsidRPr="00943949" w:rsidRDefault="00BA383C" w:rsidP="00402223">
            <w:pPr>
              <w:pStyle w:val="TableParagraph"/>
              <w:spacing w:before="92"/>
              <w:rPr>
                <w:b/>
                <w:color w:val="auto"/>
                <w:szCs w:val="24"/>
              </w:rPr>
            </w:pPr>
            <w:r w:rsidRPr="00943949">
              <w:rPr>
                <w:b/>
                <w:color w:val="auto"/>
                <w:szCs w:val="24"/>
              </w:rPr>
              <w:t>Stakeholder</w:t>
            </w:r>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vAlign w:val="center"/>
          </w:tcPr>
          <w:p w14:paraId="11F8F1D7" w14:textId="6906D562" w:rsidR="00BA383C" w:rsidRPr="00943949" w:rsidRDefault="00D04658" w:rsidP="00402223">
            <w:pPr>
              <w:pStyle w:val="TableParagraph"/>
              <w:spacing w:before="92"/>
              <w:ind w:left="112"/>
              <w:rPr>
                <w:b/>
                <w:color w:val="auto"/>
                <w:szCs w:val="24"/>
              </w:rPr>
            </w:pPr>
            <w:r>
              <w:rPr>
                <w:b/>
                <w:color w:val="auto"/>
                <w:szCs w:val="24"/>
              </w:rPr>
              <w:t>Type or l</w:t>
            </w:r>
            <w:r w:rsidR="00BA383C" w:rsidRPr="00943949">
              <w:rPr>
                <w:b/>
                <w:color w:val="auto"/>
                <w:szCs w:val="24"/>
              </w:rPr>
              <w:t>evel of engagement required</w:t>
            </w:r>
            <w:r w:rsidR="00F16909">
              <w:rPr>
                <w:b/>
                <w:color w:val="auto"/>
                <w:szCs w:val="24"/>
              </w:rPr>
              <w:t xml:space="preserve"> </w:t>
            </w:r>
          </w:p>
        </w:tc>
      </w:tr>
      <w:tr w:rsidR="00943949" w:rsidRPr="00943949" w14:paraId="3AD7B716" w14:textId="77777777" w:rsidTr="00D04658">
        <w:trPr>
          <w:trHeight w:val="533"/>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tcPr>
          <w:p w14:paraId="59CD0867" w14:textId="38201126" w:rsidR="00BA383C" w:rsidRPr="00402223" w:rsidRDefault="00BA383C" w:rsidP="00402223">
            <w:pPr>
              <w:pStyle w:val="TableParagraph"/>
              <w:spacing w:before="59"/>
              <w:rPr>
                <w:iCs/>
                <w:color w:val="1D84B0" w:themeColor="accent5" w:themeShade="80"/>
              </w:rPr>
            </w:pPr>
            <w:bookmarkStart w:id="3" w:name="_Hlk56434156"/>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tcPr>
          <w:p w14:paraId="04AB4DE3" w14:textId="710A6DB8" w:rsidR="00BA383C" w:rsidRPr="00402223" w:rsidRDefault="00BA383C" w:rsidP="00217EAF">
            <w:pPr>
              <w:pStyle w:val="TableParagraph"/>
              <w:spacing w:before="59"/>
              <w:ind w:left="112"/>
              <w:rPr>
                <w:bCs/>
                <w:iCs/>
                <w:color w:val="1D84B0" w:themeColor="accent5" w:themeShade="80"/>
              </w:rPr>
            </w:pPr>
          </w:p>
        </w:tc>
      </w:tr>
      <w:tr w:rsidR="00943949" w:rsidRPr="00943949" w14:paraId="2FB4A8F0" w14:textId="77777777" w:rsidTr="00D04658">
        <w:trPr>
          <w:trHeight w:val="533"/>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tcPr>
          <w:p w14:paraId="0097949F" w14:textId="1BD17F8D" w:rsidR="00BA383C" w:rsidRPr="00402223" w:rsidRDefault="00BA383C" w:rsidP="00402223">
            <w:pPr>
              <w:pStyle w:val="TableParagraph"/>
              <w:spacing w:before="59"/>
              <w:rPr>
                <w:iCs/>
                <w:color w:val="1D84B0" w:themeColor="accent5" w:themeShade="80"/>
              </w:rPr>
            </w:pPr>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tcPr>
          <w:p w14:paraId="522D5221" w14:textId="413EA876" w:rsidR="00BA383C" w:rsidRPr="00402223" w:rsidRDefault="00BA383C" w:rsidP="00217EAF">
            <w:pPr>
              <w:pStyle w:val="TableParagraph"/>
              <w:spacing w:before="59"/>
              <w:ind w:left="112"/>
              <w:rPr>
                <w:bCs/>
                <w:iCs/>
                <w:color w:val="1D84B0" w:themeColor="accent5" w:themeShade="80"/>
              </w:rPr>
            </w:pPr>
          </w:p>
        </w:tc>
      </w:tr>
      <w:tr w:rsidR="00943949" w:rsidRPr="00943949" w14:paraId="7896F5B7" w14:textId="77777777" w:rsidTr="00D04658">
        <w:trPr>
          <w:trHeight w:val="533"/>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tcPr>
          <w:p w14:paraId="40C1C22C" w14:textId="40431307" w:rsidR="00BA383C" w:rsidRPr="00402223" w:rsidRDefault="00BA383C" w:rsidP="00402223">
            <w:pPr>
              <w:pStyle w:val="TableParagraph"/>
              <w:spacing w:before="59"/>
              <w:rPr>
                <w:iCs/>
                <w:color w:val="1D84B0" w:themeColor="accent5" w:themeShade="80"/>
              </w:rPr>
            </w:pPr>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tcPr>
          <w:p w14:paraId="6442FAA8" w14:textId="4F16FF0A" w:rsidR="00BA383C" w:rsidRPr="00402223" w:rsidRDefault="00BA383C" w:rsidP="00217EAF">
            <w:pPr>
              <w:pStyle w:val="TableParagraph"/>
              <w:spacing w:before="59"/>
              <w:ind w:left="112" w:right="430"/>
              <w:jc w:val="both"/>
              <w:rPr>
                <w:iCs/>
                <w:color w:val="1D84B0" w:themeColor="accent5" w:themeShade="80"/>
              </w:rPr>
            </w:pPr>
          </w:p>
        </w:tc>
      </w:tr>
      <w:tr w:rsidR="00943949" w:rsidRPr="00943949" w14:paraId="34222DE4" w14:textId="77777777" w:rsidTr="00D04658">
        <w:trPr>
          <w:trHeight w:val="533"/>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tcPr>
          <w:p w14:paraId="525D62E4" w14:textId="77777777" w:rsidR="00BA383C" w:rsidRPr="00943949" w:rsidRDefault="00BA383C" w:rsidP="00217EAF">
            <w:pPr>
              <w:pStyle w:val="TableParagraph"/>
              <w:spacing w:before="59"/>
              <w:ind w:left="112" w:right="573"/>
              <w:rPr>
                <w:i/>
              </w:rPr>
            </w:pPr>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tcPr>
          <w:p w14:paraId="63A7B6F1" w14:textId="77777777" w:rsidR="00BA383C" w:rsidRPr="00943949" w:rsidRDefault="00BA383C" w:rsidP="00217EAF">
            <w:pPr>
              <w:pStyle w:val="TableParagraph"/>
              <w:spacing w:before="59"/>
              <w:ind w:left="112"/>
              <w:rPr>
                <w:i/>
              </w:rPr>
            </w:pPr>
          </w:p>
        </w:tc>
      </w:tr>
      <w:bookmarkEnd w:id="3"/>
      <w:tr w:rsidR="00943949" w:rsidRPr="00943949" w14:paraId="037438DD" w14:textId="77777777" w:rsidTr="00D04658">
        <w:trPr>
          <w:trHeight w:val="533"/>
        </w:trPr>
        <w:tc>
          <w:tcPr>
            <w:cnfStyle w:val="001000000000" w:firstRow="0" w:lastRow="0" w:firstColumn="1" w:lastColumn="0" w:oddVBand="0" w:evenVBand="0" w:oddHBand="0" w:evenHBand="0" w:firstRowFirstColumn="0" w:firstRowLastColumn="0" w:lastRowFirstColumn="0" w:lastRowLastColumn="0"/>
            <w:tcW w:w="4575" w:type="dxa"/>
            <w:shd w:val="clear" w:color="auto" w:fill="auto"/>
          </w:tcPr>
          <w:p w14:paraId="1E4764B6" w14:textId="77777777" w:rsidR="00BA383C" w:rsidRPr="00943949" w:rsidRDefault="00BA383C" w:rsidP="00217EAF">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777" w:type="dxa"/>
            <w:shd w:val="clear" w:color="auto" w:fill="auto"/>
          </w:tcPr>
          <w:p w14:paraId="33EF6EA3" w14:textId="77777777" w:rsidR="00BA383C" w:rsidRPr="00943949" w:rsidRDefault="00BA383C" w:rsidP="00217EAF">
            <w:pPr>
              <w:pStyle w:val="TableParagraph"/>
              <w:rPr>
                <w:rFonts w:ascii="Times New Roman"/>
                <w:sz w:val="18"/>
              </w:rPr>
            </w:pPr>
          </w:p>
        </w:tc>
      </w:tr>
    </w:tbl>
    <w:p w14:paraId="41D989B6" w14:textId="77777777" w:rsidR="00BB3A89" w:rsidRDefault="00BB3A89" w:rsidP="00BB3A89">
      <w:pPr>
        <w:rPr>
          <w:b/>
          <w:color w:val="00B1A9"/>
          <w:sz w:val="24"/>
        </w:rPr>
      </w:pPr>
    </w:p>
    <w:p w14:paraId="76B3329D" w14:textId="15BD017F" w:rsidR="00535EA7" w:rsidRPr="00623471" w:rsidRDefault="007E04C9" w:rsidP="00623471">
      <w:pPr>
        <w:pStyle w:val="Heading3"/>
      </w:pPr>
      <w:r>
        <w:t>E</w:t>
      </w:r>
      <w:r w:rsidR="00BA383C" w:rsidRPr="0028167D">
        <w:t>ngagement activities</w:t>
      </w:r>
    </w:p>
    <w:tbl>
      <w:tblPr>
        <w:tblStyle w:val="TableGrid"/>
        <w:tblW w:w="10417" w:type="dxa"/>
        <w:tblLayout w:type="fixed"/>
        <w:tblLook w:val="00A0" w:firstRow="1" w:lastRow="0" w:firstColumn="1" w:lastColumn="0" w:noHBand="0" w:noVBand="0"/>
      </w:tblPr>
      <w:tblGrid>
        <w:gridCol w:w="1645"/>
        <w:gridCol w:w="1899"/>
        <w:gridCol w:w="3260"/>
        <w:gridCol w:w="3613"/>
      </w:tblGrid>
      <w:tr w:rsidR="00623471" w:rsidRPr="00D3696B" w14:paraId="4478FA56" w14:textId="77777777" w:rsidTr="00623471">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645" w:type="dxa"/>
            <w:shd w:val="clear" w:color="auto" w:fill="auto"/>
            <w:hideMark/>
          </w:tcPr>
          <w:p w14:paraId="488105C1" w14:textId="5DEC6B53" w:rsidR="00623471" w:rsidRPr="00D3696B" w:rsidRDefault="00623471" w:rsidP="00217EAF">
            <w:pPr>
              <w:rPr>
                <w:color w:val="auto"/>
              </w:rPr>
            </w:pPr>
            <w:r>
              <w:rPr>
                <w:b/>
                <w:bCs/>
                <w:color w:val="auto"/>
              </w:rPr>
              <w:t>When</w:t>
            </w:r>
          </w:p>
        </w:tc>
        <w:tc>
          <w:tcPr>
            <w:cnfStyle w:val="000010000000" w:firstRow="0" w:lastRow="0" w:firstColumn="0" w:lastColumn="0" w:oddVBand="1" w:evenVBand="0" w:oddHBand="0" w:evenHBand="0" w:firstRowFirstColumn="0" w:firstRowLastColumn="0" w:lastRowFirstColumn="0" w:lastRowLastColumn="0"/>
            <w:tcW w:w="1899" w:type="dxa"/>
            <w:shd w:val="clear" w:color="auto" w:fill="auto"/>
            <w:hideMark/>
          </w:tcPr>
          <w:p w14:paraId="14BF6A25" w14:textId="1D826C0D" w:rsidR="00623471" w:rsidRPr="00D3696B" w:rsidRDefault="00623471" w:rsidP="00217EAF">
            <w:pPr>
              <w:rPr>
                <w:b/>
                <w:bCs/>
                <w:i/>
                <w:color w:val="auto"/>
              </w:rPr>
            </w:pPr>
            <w:r>
              <w:rPr>
                <w:b/>
                <w:bCs/>
                <w:color w:val="auto"/>
              </w:rPr>
              <w:t>Audience</w:t>
            </w:r>
          </w:p>
        </w:tc>
        <w:tc>
          <w:tcPr>
            <w:tcW w:w="3260" w:type="dxa"/>
            <w:shd w:val="clear" w:color="auto" w:fill="auto"/>
            <w:hideMark/>
          </w:tcPr>
          <w:p w14:paraId="5870FEF4" w14:textId="1724F9A4" w:rsidR="00623471" w:rsidRPr="00D3696B" w:rsidRDefault="00623471" w:rsidP="00217EAF">
            <w:pPr>
              <w:cnfStyle w:val="100000000000" w:firstRow="1" w:lastRow="0" w:firstColumn="0" w:lastColumn="0" w:oddVBand="0" w:evenVBand="0" w:oddHBand="0" w:evenHBand="0" w:firstRowFirstColumn="0" w:firstRowLastColumn="0" w:lastRowFirstColumn="0" w:lastRowLastColumn="0"/>
              <w:rPr>
                <w:b/>
                <w:bCs/>
                <w:i/>
                <w:color w:val="auto"/>
              </w:rPr>
            </w:pPr>
            <w:r>
              <w:rPr>
                <w:b/>
                <w:bCs/>
                <w:color w:val="auto"/>
              </w:rPr>
              <w:t>Engagement form/method</w:t>
            </w:r>
          </w:p>
        </w:tc>
        <w:tc>
          <w:tcPr>
            <w:cnfStyle w:val="000010000000" w:firstRow="0" w:lastRow="0" w:firstColumn="0" w:lastColumn="0" w:oddVBand="1" w:evenVBand="0" w:oddHBand="0" w:evenHBand="0" w:firstRowFirstColumn="0" w:firstRowLastColumn="0" w:lastRowFirstColumn="0" w:lastRowLastColumn="0"/>
            <w:tcW w:w="3613" w:type="dxa"/>
            <w:shd w:val="clear" w:color="auto" w:fill="auto"/>
            <w:hideMark/>
          </w:tcPr>
          <w:p w14:paraId="01F1C7DD" w14:textId="77777777" w:rsidR="00623471" w:rsidRPr="00D3696B" w:rsidRDefault="00623471" w:rsidP="00217EAF">
            <w:pPr>
              <w:rPr>
                <w:b/>
                <w:bCs/>
                <w:color w:val="auto"/>
              </w:rPr>
            </w:pPr>
            <w:bookmarkStart w:id="4" w:name="_Toc56437764"/>
            <w:bookmarkStart w:id="5" w:name="_Toc56437839"/>
            <w:r w:rsidRPr="00D3696B">
              <w:rPr>
                <w:b/>
                <w:bCs/>
                <w:color w:val="auto"/>
              </w:rPr>
              <w:t>Key messages and/or data to be captured</w:t>
            </w:r>
            <w:bookmarkEnd w:id="4"/>
            <w:bookmarkEnd w:id="5"/>
          </w:p>
        </w:tc>
      </w:tr>
      <w:tr w:rsidR="00623471" w:rsidRPr="00D3696B" w14:paraId="5E287762" w14:textId="77777777" w:rsidTr="00623471">
        <w:trPr>
          <w:trHeight w:val="405"/>
        </w:trPr>
        <w:tc>
          <w:tcPr>
            <w:cnfStyle w:val="001000000000" w:firstRow="0" w:lastRow="0" w:firstColumn="1" w:lastColumn="0" w:oddVBand="0" w:evenVBand="0" w:oddHBand="0" w:evenHBand="0" w:firstRowFirstColumn="0" w:firstRowLastColumn="0" w:lastRowFirstColumn="0" w:lastRowLastColumn="0"/>
            <w:tcW w:w="1645" w:type="dxa"/>
            <w:shd w:val="clear" w:color="auto" w:fill="auto"/>
          </w:tcPr>
          <w:p w14:paraId="70289C44" w14:textId="04EC5A23" w:rsidR="00623471" w:rsidRPr="00472AA7" w:rsidRDefault="00623471" w:rsidP="00217EAF">
            <w:pPr>
              <w:rPr>
                <w:rFonts w:eastAsia="Calibri"/>
                <w:color w:val="1D84B0" w:themeColor="accent5" w:themeShade="80"/>
              </w:rPr>
            </w:pPr>
          </w:p>
        </w:tc>
        <w:tc>
          <w:tcPr>
            <w:cnfStyle w:val="000010000000" w:firstRow="0" w:lastRow="0" w:firstColumn="0" w:lastColumn="0" w:oddVBand="1" w:evenVBand="0" w:oddHBand="0" w:evenHBand="0" w:firstRowFirstColumn="0" w:firstRowLastColumn="0" w:lastRowFirstColumn="0" w:lastRowLastColumn="0"/>
            <w:tcW w:w="1899" w:type="dxa"/>
            <w:shd w:val="clear" w:color="auto" w:fill="auto"/>
          </w:tcPr>
          <w:p w14:paraId="60FFD38A" w14:textId="6D4ED877" w:rsidR="00623471" w:rsidRPr="00472AA7" w:rsidRDefault="00623471" w:rsidP="00217EAF">
            <w:pPr>
              <w:rPr>
                <w:rFonts w:eastAsia="Calibri"/>
                <w:color w:val="1D84B0" w:themeColor="accent5" w:themeShade="80"/>
              </w:rPr>
            </w:pPr>
          </w:p>
        </w:tc>
        <w:tc>
          <w:tcPr>
            <w:tcW w:w="3260" w:type="dxa"/>
            <w:shd w:val="clear" w:color="auto" w:fill="auto"/>
          </w:tcPr>
          <w:p w14:paraId="51633245" w14:textId="58D7A9C1" w:rsidR="00623471" w:rsidRPr="00472AA7" w:rsidRDefault="00623471" w:rsidP="00217EAF">
            <w:pPr>
              <w:cnfStyle w:val="000000000000" w:firstRow="0" w:lastRow="0" w:firstColumn="0" w:lastColumn="0" w:oddVBand="0" w:evenVBand="0" w:oddHBand="0" w:evenHBand="0" w:firstRowFirstColumn="0" w:firstRowLastColumn="0" w:lastRowFirstColumn="0" w:lastRowLastColumn="0"/>
              <w:rPr>
                <w:rFonts w:eastAsia="Calibri"/>
                <w:color w:val="1D84B0" w:themeColor="accent5" w:themeShade="80"/>
              </w:rPr>
            </w:pPr>
          </w:p>
        </w:tc>
        <w:tc>
          <w:tcPr>
            <w:cnfStyle w:val="000010000000" w:firstRow="0" w:lastRow="0" w:firstColumn="0" w:lastColumn="0" w:oddVBand="1" w:evenVBand="0" w:oddHBand="0" w:evenHBand="0" w:firstRowFirstColumn="0" w:firstRowLastColumn="0" w:lastRowFirstColumn="0" w:lastRowLastColumn="0"/>
            <w:tcW w:w="3613" w:type="dxa"/>
            <w:shd w:val="clear" w:color="auto" w:fill="auto"/>
          </w:tcPr>
          <w:p w14:paraId="658C5270" w14:textId="44F72873" w:rsidR="00623471" w:rsidRPr="00472AA7" w:rsidRDefault="00623471" w:rsidP="00217EAF">
            <w:pPr>
              <w:rPr>
                <w:rFonts w:eastAsia="Calibri"/>
                <w:color w:val="1D84B0" w:themeColor="accent5" w:themeShade="80"/>
              </w:rPr>
            </w:pPr>
          </w:p>
        </w:tc>
      </w:tr>
      <w:tr w:rsidR="00623471" w:rsidRPr="00D3696B" w14:paraId="29AA412D" w14:textId="77777777" w:rsidTr="00623471">
        <w:trPr>
          <w:trHeight w:val="405"/>
        </w:trPr>
        <w:tc>
          <w:tcPr>
            <w:cnfStyle w:val="001000000000" w:firstRow="0" w:lastRow="0" w:firstColumn="1" w:lastColumn="0" w:oddVBand="0" w:evenVBand="0" w:oddHBand="0" w:evenHBand="0" w:firstRowFirstColumn="0" w:firstRowLastColumn="0" w:lastRowFirstColumn="0" w:lastRowLastColumn="0"/>
            <w:tcW w:w="1645" w:type="dxa"/>
            <w:shd w:val="clear" w:color="auto" w:fill="auto"/>
          </w:tcPr>
          <w:p w14:paraId="5178DB38" w14:textId="77777777" w:rsidR="00623471" w:rsidRPr="00D3696B" w:rsidRDefault="00623471" w:rsidP="00217EAF">
            <w:pPr>
              <w:rPr>
                <w:rFonts w:eastAsia="Calibri"/>
              </w:rPr>
            </w:pPr>
          </w:p>
        </w:tc>
        <w:tc>
          <w:tcPr>
            <w:cnfStyle w:val="000010000000" w:firstRow="0" w:lastRow="0" w:firstColumn="0" w:lastColumn="0" w:oddVBand="1" w:evenVBand="0" w:oddHBand="0" w:evenHBand="0" w:firstRowFirstColumn="0" w:firstRowLastColumn="0" w:lastRowFirstColumn="0" w:lastRowLastColumn="0"/>
            <w:tcW w:w="1899" w:type="dxa"/>
            <w:shd w:val="clear" w:color="auto" w:fill="auto"/>
          </w:tcPr>
          <w:p w14:paraId="247ECD69" w14:textId="77777777" w:rsidR="00623471" w:rsidRPr="00D3696B" w:rsidRDefault="00623471" w:rsidP="00217EAF">
            <w:pPr>
              <w:rPr>
                <w:rFonts w:eastAsia="Calibri"/>
              </w:rPr>
            </w:pPr>
          </w:p>
        </w:tc>
        <w:tc>
          <w:tcPr>
            <w:tcW w:w="3260" w:type="dxa"/>
            <w:shd w:val="clear" w:color="auto" w:fill="auto"/>
          </w:tcPr>
          <w:p w14:paraId="2F9AF55C" w14:textId="77777777" w:rsidR="00623471" w:rsidRPr="00D3696B" w:rsidRDefault="00623471" w:rsidP="00217EAF">
            <w:pPr>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010000000" w:firstRow="0" w:lastRow="0" w:firstColumn="0" w:lastColumn="0" w:oddVBand="1" w:evenVBand="0" w:oddHBand="0" w:evenHBand="0" w:firstRowFirstColumn="0" w:firstRowLastColumn="0" w:lastRowFirstColumn="0" w:lastRowLastColumn="0"/>
            <w:tcW w:w="3613" w:type="dxa"/>
            <w:shd w:val="clear" w:color="auto" w:fill="auto"/>
          </w:tcPr>
          <w:p w14:paraId="66C39772" w14:textId="77777777" w:rsidR="00623471" w:rsidRPr="00D3696B" w:rsidRDefault="00623471" w:rsidP="00217EAF">
            <w:pPr>
              <w:rPr>
                <w:rFonts w:eastAsia="Calibri"/>
              </w:rPr>
            </w:pPr>
          </w:p>
        </w:tc>
      </w:tr>
      <w:tr w:rsidR="00623471" w:rsidRPr="00D3696B" w14:paraId="24B7A0F2" w14:textId="77777777" w:rsidTr="00623471">
        <w:trPr>
          <w:trHeight w:val="405"/>
        </w:trPr>
        <w:tc>
          <w:tcPr>
            <w:cnfStyle w:val="001000000000" w:firstRow="0" w:lastRow="0" w:firstColumn="1" w:lastColumn="0" w:oddVBand="0" w:evenVBand="0" w:oddHBand="0" w:evenHBand="0" w:firstRowFirstColumn="0" w:firstRowLastColumn="0" w:lastRowFirstColumn="0" w:lastRowLastColumn="0"/>
            <w:tcW w:w="1645" w:type="dxa"/>
            <w:shd w:val="clear" w:color="auto" w:fill="auto"/>
          </w:tcPr>
          <w:p w14:paraId="03933664" w14:textId="77777777" w:rsidR="00623471" w:rsidRPr="00D3696B" w:rsidRDefault="00623471" w:rsidP="00217EAF">
            <w:pPr>
              <w:rPr>
                <w:rFonts w:eastAsia="Calibri"/>
              </w:rPr>
            </w:pPr>
          </w:p>
        </w:tc>
        <w:tc>
          <w:tcPr>
            <w:cnfStyle w:val="000010000000" w:firstRow="0" w:lastRow="0" w:firstColumn="0" w:lastColumn="0" w:oddVBand="1" w:evenVBand="0" w:oddHBand="0" w:evenHBand="0" w:firstRowFirstColumn="0" w:firstRowLastColumn="0" w:lastRowFirstColumn="0" w:lastRowLastColumn="0"/>
            <w:tcW w:w="1899" w:type="dxa"/>
            <w:shd w:val="clear" w:color="auto" w:fill="auto"/>
          </w:tcPr>
          <w:p w14:paraId="419A420A" w14:textId="77777777" w:rsidR="00623471" w:rsidRPr="00D3696B" w:rsidRDefault="00623471" w:rsidP="00217EAF">
            <w:pPr>
              <w:rPr>
                <w:rFonts w:eastAsia="Calibri"/>
              </w:rPr>
            </w:pPr>
          </w:p>
        </w:tc>
        <w:tc>
          <w:tcPr>
            <w:tcW w:w="3260" w:type="dxa"/>
            <w:shd w:val="clear" w:color="auto" w:fill="auto"/>
          </w:tcPr>
          <w:p w14:paraId="55E45DD0" w14:textId="77777777" w:rsidR="00623471" w:rsidRPr="00D3696B" w:rsidRDefault="00623471" w:rsidP="00217EAF">
            <w:pPr>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010000000" w:firstRow="0" w:lastRow="0" w:firstColumn="0" w:lastColumn="0" w:oddVBand="1" w:evenVBand="0" w:oddHBand="0" w:evenHBand="0" w:firstRowFirstColumn="0" w:firstRowLastColumn="0" w:lastRowFirstColumn="0" w:lastRowLastColumn="0"/>
            <w:tcW w:w="3613" w:type="dxa"/>
            <w:shd w:val="clear" w:color="auto" w:fill="auto"/>
          </w:tcPr>
          <w:p w14:paraId="34EFC8C8" w14:textId="77777777" w:rsidR="00623471" w:rsidRPr="00D3696B" w:rsidRDefault="00623471" w:rsidP="00217EAF">
            <w:pPr>
              <w:rPr>
                <w:rFonts w:eastAsia="Calibri"/>
              </w:rPr>
            </w:pPr>
          </w:p>
        </w:tc>
      </w:tr>
      <w:tr w:rsidR="00623471" w:rsidRPr="00D3696B" w14:paraId="3766AE41" w14:textId="77777777" w:rsidTr="00623471">
        <w:trPr>
          <w:trHeight w:val="405"/>
        </w:trPr>
        <w:tc>
          <w:tcPr>
            <w:cnfStyle w:val="001000000000" w:firstRow="0" w:lastRow="0" w:firstColumn="1" w:lastColumn="0" w:oddVBand="0" w:evenVBand="0" w:oddHBand="0" w:evenHBand="0" w:firstRowFirstColumn="0" w:firstRowLastColumn="0" w:lastRowFirstColumn="0" w:lastRowLastColumn="0"/>
            <w:tcW w:w="1645" w:type="dxa"/>
            <w:shd w:val="clear" w:color="auto" w:fill="auto"/>
          </w:tcPr>
          <w:p w14:paraId="33A63C8E" w14:textId="77777777" w:rsidR="00623471" w:rsidRPr="00D3696B" w:rsidRDefault="00623471" w:rsidP="00217EAF">
            <w:pPr>
              <w:rPr>
                <w:rFonts w:eastAsia="Calibri"/>
              </w:rPr>
            </w:pPr>
          </w:p>
        </w:tc>
        <w:tc>
          <w:tcPr>
            <w:cnfStyle w:val="000010000000" w:firstRow="0" w:lastRow="0" w:firstColumn="0" w:lastColumn="0" w:oddVBand="1" w:evenVBand="0" w:oddHBand="0" w:evenHBand="0" w:firstRowFirstColumn="0" w:firstRowLastColumn="0" w:lastRowFirstColumn="0" w:lastRowLastColumn="0"/>
            <w:tcW w:w="1899" w:type="dxa"/>
            <w:shd w:val="clear" w:color="auto" w:fill="auto"/>
          </w:tcPr>
          <w:p w14:paraId="0B6DE8DC" w14:textId="77777777" w:rsidR="00623471" w:rsidRPr="00D3696B" w:rsidRDefault="00623471" w:rsidP="00217EAF">
            <w:pPr>
              <w:rPr>
                <w:rFonts w:eastAsia="Calibri"/>
              </w:rPr>
            </w:pPr>
          </w:p>
        </w:tc>
        <w:tc>
          <w:tcPr>
            <w:tcW w:w="3260" w:type="dxa"/>
            <w:shd w:val="clear" w:color="auto" w:fill="auto"/>
          </w:tcPr>
          <w:p w14:paraId="128AE829" w14:textId="77777777" w:rsidR="00623471" w:rsidRPr="00D3696B" w:rsidRDefault="00623471" w:rsidP="00217EAF">
            <w:pPr>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010000000" w:firstRow="0" w:lastRow="0" w:firstColumn="0" w:lastColumn="0" w:oddVBand="1" w:evenVBand="0" w:oddHBand="0" w:evenHBand="0" w:firstRowFirstColumn="0" w:firstRowLastColumn="0" w:lastRowFirstColumn="0" w:lastRowLastColumn="0"/>
            <w:tcW w:w="3613" w:type="dxa"/>
            <w:shd w:val="clear" w:color="auto" w:fill="auto"/>
          </w:tcPr>
          <w:p w14:paraId="75F9351F" w14:textId="77777777" w:rsidR="00623471" w:rsidRPr="00D3696B" w:rsidRDefault="00623471" w:rsidP="00217EAF">
            <w:pPr>
              <w:rPr>
                <w:rFonts w:eastAsia="Calibri"/>
              </w:rPr>
            </w:pPr>
          </w:p>
        </w:tc>
      </w:tr>
    </w:tbl>
    <w:p w14:paraId="17C8BA5F" w14:textId="77777777" w:rsidR="00BA383C" w:rsidRPr="00186DDE" w:rsidRDefault="00BA383C" w:rsidP="00186DDE">
      <w:pPr>
        <w:pStyle w:val="BodyText"/>
      </w:pPr>
    </w:p>
    <w:sectPr w:rsidR="00BA383C" w:rsidRPr="00186DDE" w:rsidSect="008C647E">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26BDC" w14:textId="77777777" w:rsidR="00AF2B2B" w:rsidRDefault="00AF2B2B" w:rsidP="00CD157B">
      <w:pPr>
        <w:pStyle w:val="NoSpacing"/>
      </w:pPr>
    </w:p>
    <w:p w14:paraId="53E0994F" w14:textId="77777777" w:rsidR="00AF2B2B" w:rsidRDefault="00AF2B2B"/>
  </w:endnote>
  <w:endnote w:type="continuationSeparator" w:id="0">
    <w:p w14:paraId="7024D533" w14:textId="77777777" w:rsidR="00AF2B2B" w:rsidRDefault="00AF2B2B" w:rsidP="00CD157B">
      <w:pPr>
        <w:pStyle w:val="NoSpacing"/>
      </w:pPr>
    </w:p>
    <w:p w14:paraId="5013F7F1" w14:textId="77777777" w:rsidR="00AF2B2B" w:rsidRDefault="00AF2B2B"/>
  </w:endnote>
  <w:endnote w:type="continuationNotice" w:id="1">
    <w:p w14:paraId="28B3DFB0" w14:textId="77777777" w:rsidR="00AF2B2B" w:rsidRDefault="00AF2B2B" w:rsidP="00CD157B">
      <w:pPr>
        <w:pStyle w:val="NoSpacing"/>
      </w:pPr>
    </w:p>
    <w:p w14:paraId="179934D6" w14:textId="77777777" w:rsidR="00AF2B2B" w:rsidRDefault="00AF2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02DC" w14:textId="4359A49F" w:rsidR="00BA746A" w:rsidRDefault="00BA746A">
    <w:pPr>
      <w:pStyle w:val="Footer"/>
    </w:pPr>
    <w:r>
      <w:t xml:space="preserve">Green Links Grants Program </w:t>
    </w:r>
    <w:r w:rsidR="005F47E8">
      <w:t>– Project Plan template 2024</w:t>
    </w:r>
  </w:p>
  <w:p w14:paraId="7EFC501E" w14:textId="77777777" w:rsidR="00BA746A" w:rsidRDefault="00BA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3F18" w14:textId="77777777" w:rsidR="00AF2B2B" w:rsidRPr="0056073C" w:rsidRDefault="00AF2B2B" w:rsidP="005D764F">
      <w:pPr>
        <w:pStyle w:val="FootnoteSeparator"/>
      </w:pPr>
    </w:p>
    <w:p w14:paraId="4FFC5914" w14:textId="77777777" w:rsidR="00AF2B2B" w:rsidRDefault="00AF2B2B"/>
  </w:footnote>
  <w:footnote w:type="continuationSeparator" w:id="0">
    <w:p w14:paraId="4DBCBE03" w14:textId="77777777" w:rsidR="00AF2B2B" w:rsidRPr="00CA30B7" w:rsidRDefault="00AF2B2B" w:rsidP="006D5A90">
      <w:pPr>
        <w:rPr>
          <w:lang w:val="en-US"/>
        </w:rPr>
      </w:pPr>
      <w:r w:rsidRPr="00CA30B7">
        <w:rPr>
          <w:lang w:val="en-US"/>
        </w:rPr>
        <w:t>_______</w:t>
      </w:r>
    </w:p>
    <w:p w14:paraId="5CD258EC" w14:textId="77777777" w:rsidR="00AF2B2B" w:rsidRDefault="00AF2B2B"/>
  </w:footnote>
  <w:footnote w:type="continuationNotice" w:id="1">
    <w:p w14:paraId="79C476FE" w14:textId="77777777" w:rsidR="00AF2B2B" w:rsidRDefault="00AF2B2B" w:rsidP="006D5A90"/>
    <w:p w14:paraId="0115DA79" w14:textId="77777777" w:rsidR="00AF2B2B" w:rsidRDefault="00AF2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1758" w14:textId="77777777" w:rsidR="00CD157B" w:rsidRPr="00CD157B" w:rsidRDefault="002D38FC" w:rsidP="00CD157B">
    <w:pPr>
      <w:pStyle w:val="Header"/>
    </w:pPr>
    <w:r w:rsidRPr="002D38FC">
      <w:t xml:space="preserve"> </w:t>
    </w:r>
    <w:r w:rsidR="00484CC4" w:rsidRPr="00484CC4">
      <w:rPr>
        <w:noProof/>
        <w:color w:val="2B579A"/>
        <w:shd w:val="clear" w:color="auto" w:fill="E6E6E6"/>
      </w:rPr>
      <mc:AlternateContent>
        <mc:Choice Requires="wps">
          <w:drawing>
            <wp:anchor distT="0" distB="0" distL="114300" distR="114300" simplePos="0" relativeHeight="251658241" behindDoc="0" locked="1" layoutInCell="1" allowOverlap="1" wp14:anchorId="3998B1BE" wp14:editId="31E7A8B5">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F9E780"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71c5e8 [3204]" stroked="f">
              <v:path arrowok="t"/>
              <w10:wrap anchorx="page" anchory="page"/>
              <w10:anchorlock/>
            </v:shape>
          </w:pict>
        </mc:Fallback>
      </mc:AlternateContent>
    </w:r>
    <w:r w:rsidR="00484CC4" w:rsidRPr="00484CC4">
      <w:rPr>
        <w:noProof/>
        <w:color w:val="2B579A"/>
        <w:shd w:val="clear" w:color="auto" w:fill="E6E6E6"/>
      </w:rPr>
      <mc:AlternateContent>
        <mc:Choice Requires="wps">
          <w:drawing>
            <wp:anchor distT="0" distB="0" distL="114300" distR="114300" simplePos="0" relativeHeight="251658240" behindDoc="0" locked="0" layoutInCell="1" allowOverlap="1" wp14:anchorId="1F3FE3B3" wp14:editId="710F097D">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8684A9"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color w:val="2B579A"/>
        <w:shd w:val="clear" w:color="auto" w:fill="E6E6E6"/>
      </w:rPr>
      <mc:AlternateContent>
        <mc:Choice Requires="wps">
          <w:drawing>
            <wp:anchor distT="0" distB="0" distL="114300" distR="114300" simplePos="0" relativeHeight="251658242" behindDoc="0" locked="1" layoutInCell="1" allowOverlap="1" wp14:anchorId="68EBFAD7" wp14:editId="400302D1">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9CCA6A"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color w:val="2B579A"/>
        <w:shd w:val="clear" w:color="auto" w:fill="E6E6E6"/>
      </w:rPr>
      <mc:AlternateContent>
        <mc:Choice Requires="wps">
          <w:drawing>
            <wp:anchor distT="0" distB="0" distL="114300" distR="114300" simplePos="0" relativeHeight="251658243" behindDoc="0" locked="1" layoutInCell="1" allowOverlap="1" wp14:anchorId="4E8FD74E" wp14:editId="7F439AD5">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DFB807"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color w:val="2B579A"/>
        <w:shd w:val="clear" w:color="auto" w:fill="E6E6E6"/>
      </w:rPr>
      <mc:AlternateContent>
        <mc:Choice Requires="wps">
          <w:drawing>
            <wp:anchor distT="0" distB="0" distL="114300" distR="114300" simplePos="0" relativeHeight="251658244" behindDoc="0" locked="1" layoutInCell="1" allowOverlap="1" wp14:anchorId="5F97D2DD" wp14:editId="5E81614B">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011E29"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78be20 [3205]" stroked="f">
              <v:path arrowok="t"/>
              <w10:wrap anchorx="page" anchory="page"/>
              <w10:anchorlock/>
            </v:shape>
          </w:pict>
        </mc:Fallback>
      </mc:AlternateContent>
    </w:r>
    <w:r w:rsidR="00484CC4" w:rsidRPr="00484CC4">
      <w:rPr>
        <w:noProof/>
        <w:color w:val="2B579A"/>
        <w:shd w:val="clear" w:color="auto" w:fill="E6E6E6"/>
      </w:rPr>
      <mc:AlternateContent>
        <mc:Choice Requires="wps">
          <w:drawing>
            <wp:anchor distT="0" distB="0" distL="114300" distR="114300" simplePos="0" relativeHeight="251658245" behindDoc="0" locked="1" layoutInCell="1" allowOverlap="1" wp14:anchorId="247E6180" wp14:editId="1F6F2A84">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E1FA27"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E141B0"/>
    <w:multiLevelType w:val="hybridMultilevel"/>
    <w:tmpl w:val="C46630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8C76764"/>
    <w:multiLevelType w:val="hybridMultilevel"/>
    <w:tmpl w:val="EE2A4C6E"/>
    <w:lvl w:ilvl="0" w:tplc="DDEC3198">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7A95D77"/>
    <w:multiLevelType w:val="hybridMultilevel"/>
    <w:tmpl w:val="B066B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232222"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1ED768AF"/>
    <w:multiLevelType w:val="hybridMultilevel"/>
    <w:tmpl w:val="F754DFD8"/>
    <w:lvl w:ilvl="0" w:tplc="A2DC7580">
      <w:start w:val="1"/>
      <w:numFmt w:val="decimal"/>
      <w:lvlText w:val="%1."/>
      <w:lvlJc w:val="left"/>
      <w:pPr>
        <w:ind w:left="6664" w:hanging="284"/>
      </w:pPr>
      <w:rPr>
        <w:rFonts w:ascii="Arial" w:eastAsia="Arial" w:hAnsi="Arial" w:cs="Arial" w:hint="default"/>
        <w:b/>
        <w:bCs/>
        <w:color w:val="00B1A9"/>
        <w:w w:val="100"/>
        <w:sz w:val="24"/>
        <w:szCs w:val="24"/>
        <w:lang w:val="en-AU" w:eastAsia="en-AU" w:bidi="en-AU"/>
      </w:rPr>
    </w:lvl>
    <w:lvl w:ilvl="1" w:tplc="171E234C">
      <w:numFmt w:val="bullet"/>
      <w:lvlText w:val="•"/>
      <w:lvlJc w:val="left"/>
      <w:pPr>
        <w:ind w:left="1386" w:hanging="284"/>
      </w:pPr>
      <w:rPr>
        <w:rFonts w:hint="default"/>
        <w:lang w:val="en-AU" w:eastAsia="en-AU" w:bidi="en-AU"/>
      </w:rPr>
    </w:lvl>
    <w:lvl w:ilvl="2" w:tplc="A2D2F642">
      <w:numFmt w:val="bullet"/>
      <w:lvlText w:val="•"/>
      <w:lvlJc w:val="left"/>
      <w:pPr>
        <w:ind w:left="2353" w:hanging="284"/>
      </w:pPr>
      <w:rPr>
        <w:rFonts w:hint="default"/>
        <w:lang w:val="en-AU" w:eastAsia="en-AU" w:bidi="en-AU"/>
      </w:rPr>
    </w:lvl>
    <w:lvl w:ilvl="3" w:tplc="0C2E88C4">
      <w:numFmt w:val="bullet"/>
      <w:lvlText w:val="•"/>
      <w:lvlJc w:val="left"/>
      <w:pPr>
        <w:ind w:left="3319" w:hanging="284"/>
      </w:pPr>
      <w:rPr>
        <w:rFonts w:hint="default"/>
        <w:lang w:val="en-AU" w:eastAsia="en-AU" w:bidi="en-AU"/>
      </w:rPr>
    </w:lvl>
    <w:lvl w:ilvl="4" w:tplc="5E6CF232">
      <w:numFmt w:val="bullet"/>
      <w:lvlText w:val="•"/>
      <w:lvlJc w:val="left"/>
      <w:pPr>
        <w:ind w:left="4286" w:hanging="284"/>
      </w:pPr>
      <w:rPr>
        <w:rFonts w:hint="default"/>
        <w:lang w:val="en-AU" w:eastAsia="en-AU" w:bidi="en-AU"/>
      </w:rPr>
    </w:lvl>
    <w:lvl w:ilvl="5" w:tplc="0400ECD4">
      <w:numFmt w:val="bullet"/>
      <w:lvlText w:val="•"/>
      <w:lvlJc w:val="left"/>
      <w:pPr>
        <w:ind w:left="5253" w:hanging="284"/>
      </w:pPr>
      <w:rPr>
        <w:rFonts w:hint="default"/>
        <w:lang w:val="en-AU" w:eastAsia="en-AU" w:bidi="en-AU"/>
      </w:rPr>
    </w:lvl>
    <w:lvl w:ilvl="6" w:tplc="43385034">
      <w:numFmt w:val="bullet"/>
      <w:lvlText w:val="•"/>
      <w:lvlJc w:val="left"/>
      <w:pPr>
        <w:ind w:left="6219" w:hanging="284"/>
      </w:pPr>
      <w:rPr>
        <w:rFonts w:hint="default"/>
        <w:lang w:val="en-AU" w:eastAsia="en-AU" w:bidi="en-AU"/>
      </w:rPr>
    </w:lvl>
    <w:lvl w:ilvl="7" w:tplc="31644EF8">
      <w:numFmt w:val="bullet"/>
      <w:lvlText w:val="•"/>
      <w:lvlJc w:val="left"/>
      <w:pPr>
        <w:ind w:left="7186" w:hanging="284"/>
      </w:pPr>
      <w:rPr>
        <w:rFonts w:hint="default"/>
        <w:lang w:val="en-AU" w:eastAsia="en-AU" w:bidi="en-AU"/>
      </w:rPr>
    </w:lvl>
    <w:lvl w:ilvl="8" w:tplc="DC3EB18E">
      <w:numFmt w:val="bullet"/>
      <w:lvlText w:val="•"/>
      <w:lvlJc w:val="left"/>
      <w:pPr>
        <w:ind w:left="8153" w:hanging="284"/>
      </w:pPr>
      <w:rPr>
        <w:rFonts w:hint="default"/>
        <w:lang w:val="en-AU" w:eastAsia="en-AU" w:bidi="en-AU"/>
      </w:rPr>
    </w:lvl>
  </w:abstractNum>
  <w:abstractNum w:abstractNumId="1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4A50377"/>
    <w:multiLevelType w:val="hybridMultilevel"/>
    <w:tmpl w:val="EFDEA0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C7E1930"/>
    <w:multiLevelType w:val="hybridMultilevel"/>
    <w:tmpl w:val="E18C60CC"/>
    <w:lvl w:ilvl="0" w:tplc="BD60AB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CB8580D"/>
    <w:multiLevelType w:val="hybridMultilevel"/>
    <w:tmpl w:val="B2C266D2"/>
    <w:lvl w:ilvl="0" w:tplc="78D64A2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077E80"/>
    <w:multiLevelType w:val="hybridMultilevel"/>
    <w:tmpl w:val="5D420462"/>
    <w:lvl w:ilvl="0" w:tplc="75A233F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F606FF6C"/>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6"/>
  </w:num>
  <w:num w:numId="2" w16cid:durableId="1128745877">
    <w:abstractNumId w:val="17"/>
  </w:num>
  <w:num w:numId="3" w16cid:durableId="170411264">
    <w:abstractNumId w:val="48"/>
  </w:num>
  <w:num w:numId="4" w16cid:durableId="985085104">
    <w:abstractNumId w:val="14"/>
  </w:num>
  <w:num w:numId="5" w16cid:durableId="1872112631">
    <w:abstractNumId w:val="18"/>
  </w:num>
  <w:num w:numId="6" w16cid:durableId="336812815">
    <w:abstractNumId w:val="31"/>
  </w:num>
  <w:num w:numId="7" w16cid:durableId="155153463">
    <w:abstractNumId w:val="4"/>
  </w:num>
  <w:num w:numId="8" w16cid:durableId="1428236886">
    <w:abstractNumId w:val="34"/>
  </w:num>
  <w:num w:numId="9" w16cid:durableId="1644658156">
    <w:abstractNumId w:val="26"/>
  </w:num>
  <w:num w:numId="10" w16cid:durableId="103154041">
    <w:abstractNumId w:val="36"/>
  </w:num>
  <w:num w:numId="11" w16cid:durableId="2129203638">
    <w:abstractNumId w:val="40"/>
  </w:num>
  <w:num w:numId="12" w16cid:durableId="377365663">
    <w:abstractNumId w:val="32"/>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7"/>
  </w:num>
  <w:num w:numId="19" w16cid:durableId="1673139647">
    <w:abstractNumId w:val="22"/>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7"/>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6451332">
    <w:abstractNumId w:val="15"/>
  </w:num>
  <w:num w:numId="42" w16cid:durableId="422991964">
    <w:abstractNumId w:val="11"/>
  </w:num>
  <w:num w:numId="43" w16cid:durableId="957636953">
    <w:abstractNumId w:val="46"/>
  </w:num>
  <w:num w:numId="44" w16cid:durableId="2108309881">
    <w:abstractNumId w:val="6"/>
  </w:num>
  <w:num w:numId="45" w16cid:durableId="1770390499">
    <w:abstractNumId w:val="53"/>
  </w:num>
  <w:num w:numId="46" w16cid:durableId="1818959849">
    <w:abstractNumId w:val="39"/>
  </w:num>
  <w:num w:numId="47" w16cid:durableId="461118063">
    <w:abstractNumId w:val="12"/>
  </w:num>
  <w:num w:numId="48" w16cid:durableId="1955213987">
    <w:abstractNumId w:val="3"/>
  </w:num>
  <w:num w:numId="49" w16cid:durableId="516387044">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Water and Catchment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D5DEE"/>
    <w:rsid w:val="00000194"/>
    <w:rsid w:val="00000256"/>
    <w:rsid w:val="00000812"/>
    <w:rsid w:val="00000901"/>
    <w:rsid w:val="00001C94"/>
    <w:rsid w:val="00001D81"/>
    <w:rsid w:val="00002691"/>
    <w:rsid w:val="00003260"/>
    <w:rsid w:val="000035F6"/>
    <w:rsid w:val="00004327"/>
    <w:rsid w:val="00004810"/>
    <w:rsid w:val="00004A68"/>
    <w:rsid w:val="00004EEE"/>
    <w:rsid w:val="00005487"/>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4A9"/>
    <w:rsid w:val="000147D8"/>
    <w:rsid w:val="00014AD2"/>
    <w:rsid w:val="00015256"/>
    <w:rsid w:val="000152AC"/>
    <w:rsid w:val="00015655"/>
    <w:rsid w:val="000160DB"/>
    <w:rsid w:val="0001645A"/>
    <w:rsid w:val="00016927"/>
    <w:rsid w:val="00016F11"/>
    <w:rsid w:val="00017A37"/>
    <w:rsid w:val="00017E78"/>
    <w:rsid w:val="00017F46"/>
    <w:rsid w:val="000200A9"/>
    <w:rsid w:val="00020166"/>
    <w:rsid w:val="00020425"/>
    <w:rsid w:val="0002048A"/>
    <w:rsid w:val="00020A83"/>
    <w:rsid w:val="00020D21"/>
    <w:rsid w:val="00022D75"/>
    <w:rsid w:val="00022FC9"/>
    <w:rsid w:val="0002313E"/>
    <w:rsid w:val="00023619"/>
    <w:rsid w:val="00024DE5"/>
    <w:rsid w:val="00024F9A"/>
    <w:rsid w:val="0002586C"/>
    <w:rsid w:val="00025E98"/>
    <w:rsid w:val="000265EA"/>
    <w:rsid w:val="00026DA1"/>
    <w:rsid w:val="00026DC2"/>
    <w:rsid w:val="00026F6C"/>
    <w:rsid w:val="000273C5"/>
    <w:rsid w:val="00027BB2"/>
    <w:rsid w:val="00030105"/>
    <w:rsid w:val="00030A38"/>
    <w:rsid w:val="0003160B"/>
    <w:rsid w:val="00031704"/>
    <w:rsid w:val="0003300C"/>
    <w:rsid w:val="000332EC"/>
    <w:rsid w:val="000337A3"/>
    <w:rsid w:val="000343D3"/>
    <w:rsid w:val="000346D1"/>
    <w:rsid w:val="00034E7A"/>
    <w:rsid w:val="000350A1"/>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73D"/>
    <w:rsid w:val="00041B06"/>
    <w:rsid w:val="00042903"/>
    <w:rsid w:val="00043F27"/>
    <w:rsid w:val="00043FEB"/>
    <w:rsid w:val="00044607"/>
    <w:rsid w:val="00044A5B"/>
    <w:rsid w:val="0004603D"/>
    <w:rsid w:val="0004675A"/>
    <w:rsid w:val="00046F44"/>
    <w:rsid w:val="000473F4"/>
    <w:rsid w:val="00050713"/>
    <w:rsid w:val="00050B45"/>
    <w:rsid w:val="00050C98"/>
    <w:rsid w:val="00050F0B"/>
    <w:rsid w:val="00051AA9"/>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3D43"/>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08D"/>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263"/>
    <w:rsid w:val="00086400"/>
    <w:rsid w:val="0008678B"/>
    <w:rsid w:val="00086C5B"/>
    <w:rsid w:val="00087019"/>
    <w:rsid w:val="00087157"/>
    <w:rsid w:val="0008765C"/>
    <w:rsid w:val="00087AA2"/>
    <w:rsid w:val="00087CE5"/>
    <w:rsid w:val="00087DBC"/>
    <w:rsid w:val="0009026C"/>
    <w:rsid w:val="000904F4"/>
    <w:rsid w:val="00090C31"/>
    <w:rsid w:val="00090CB5"/>
    <w:rsid w:val="00090D68"/>
    <w:rsid w:val="0009129D"/>
    <w:rsid w:val="000913B9"/>
    <w:rsid w:val="00091C6D"/>
    <w:rsid w:val="00091E67"/>
    <w:rsid w:val="000922A4"/>
    <w:rsid w:val="00092C13"/>
    <w:rsid w:val="00093AB0"/>
    <w:rsid w:val="00093DB2"/>
    <w:rsid w:val="00094652"/>
    <w:rsid w:val="00094828"/>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D16"/>
    <w:rsid w:val="000B1783"/>
    <w:rsid w:val="000B19FB"/>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0CF"/>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7F9"/>
    <w:rsid w:val="000C4A68"/>
    <w:rsid w:val="000C4AFB"/>
    <w:rsid w:val="000C56C7"/>
    <w:rsid w:val="000C5C01"/>
    <w:rsid w:val="000C615A"/>
    <w:rsid w:val="000C620E"/>
    <w:rsid w:val="000C6679"/>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B86"/>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48A"/>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4C"/>
    <w:rsid w:val="000F6093"/>
    <w:rsid w:val="000F661E"/>
    <w:rsid w:val="000F66F3"/>
    <w:rsid w:val="000F696C"/>
    <w:rsid w:val="000F72AB"/>
    <w:rsid w:val="000F7466"/>
    <w:rsid w:val="000F7BB5"/>
    <w:rsid w:val="000F7C2D"/>
    <w:rsid w:val="0010018C"/>
    <w:rsid w:val="00100224"/>
    <w:rsid w:val="00101154"/>
    <w:rsid w:val="00101215"/>
    <w:rsid w:val="001018BF"/>
    <w:rsid w:val="00101A91"/>
    <w:rsid w:val="00101FF8"/>
    <w:rsid w:val="001023F4"/>
    <w:rsid w:val="00102D94"/>
    <w:rsid w:val="00102DBC"/>
    <w:rsid w:val="00102E6D"/>
    <w:rsid w:val="00103C12"/>
    <w:rsid w:val="00103D0C"/>
    <w:rsid w:val="001042E1"/>
    <w:rsid w:val="0010455D"/>
    <w:rsid w:val="00104C22"/>
    <w:rsid w:val="00104D85"/>
    <w:rsid w:val="0010532E"/>
    <w:rsid w:val="00105C15"/>
    <w:rsid w:val="00105FBE"/>
    <w:rsid w:val="00106BF0"/>
    <w:rsid w:val="00106DE0"/>
    <w:rsid w:val="00107C8F"/>
    <w:rsid w:val="0011038E"/>
    <w:rsid w:val="0011045B"/>
    <w:rsid w:val="00110623"/>
    <w:rsid w:val="00110760"/>
    <w:rsid w:val="0011087C"/>
    <w:rsid w:val="0011132C"/>
    <w:rsid w:val="001114CB"/>
    <w:rsid w:val="0011235E"/>
    <w:rsid w:val="001129F9"/>
    <w:rsid w:val="00112A56"/>
    <w:rsid w:val="00112E0A"/>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5978"/>
    <w:rsid w:val="00116264"/>
    <w:rsid w:val="00116413"/>
    <w:rsid w:val="001167C6"/>
    <w:rsid w:val="001169AD"/>
    <w:rsid w:val="001173F5"/>
    <w:rsid w:val="001176AC"/>
    <w:rsid w:val="00117809"/>
    <w:rsid w:val="00120092"/>
    <w:rsid w:val="0012041B"/>
    <w:rsid w:val="00120D59"/>
    <w:rsid w:val="001218C4"/>
    <w:rsid w:val="0012246B"/>
    <w:rsid w:val="001228AC"/>
    <w:rsid w:val="001230A0"/>
    <w:rsid w:val="00123111"/>
    <w:rsid w:val="00123633"/>
    <w:rsid w:val="001238BB"/>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47CD9"/>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8EF"/>
    <w:rsid w:val="00157F04"/>
    <w:rsid w:val="00160C09"/>
    <w:rsid w:val="00160EA5"/>
    <w:rsid w:val="00161183"/>
    <w:rsid w:val="00161450"/>
    <w:rsid w:val="00161A18"/>
    <w:rsid w:val="00161DFE"/>
    <w:rsid w:val="00162508"/>
    <w:rsid w:val="0016271B"/>
    <w:rsid w:val="00162EBC"/>
    <w:rsid w:val="0016336A"/>
    <w:rsid w:val="001636C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9E0"/>
    <w:rsid w:val="00177EDD"/>
    <w:rsid w:val="00177F02"/>
    <w:rsid w:val="001806B5"/>
    <w:rsid w:val="001806EE"/>
    <w:rsid w:val="00180E8D"/>
    <w:rsid w:val="00180FF8"/>
    <w:rsid w:val="001813B0"/>
    <w:rsid w:val="001818D8"/>
    <w:rsid w:val="0018206A"/>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DDE"/>
    <w:rsid w:val="001874D7"/>
    <w:rsid w:val="00187B9E"/>
    <w:rsid w:val="001900C7"/>
    <w:rsid w:val="001903F5"/>
    <w:rsid w:val="001910A2"/>
    <w:rsid w:val="00191188"/>
    <w:rsid w:val="001911BB"/>
    <w:rsid w:val="00191308"/>
    <w:rsid w:val="00191D25"/>
    <w:rsid w:val="00191D42"/>
    <w:rsid w:val="00192DC6"/>
    <w:rsid w:val="00192F5C"/>
    <w:rsid w:val="00193C8F"/>
    <w:rsid w:val="00194013"/>
    <w:rsid w:val="001942E7"/>
    <w:rsid w:val="001945C8"/>
    <w:rsid w:val="00194A76"/>
    <w:rsid w:val="00194AAE"/>
    <w:rsid w:val="00194B60"/>
    <w:rsid w:val="00194B69"/>
    <w:rsid w:val="00194EF7"/>
    <w:rsid w:val="00195D19"/>
    <w:rsid w:val="00195DF5"/>
    <w:rsid w:val="0019671A"/>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25F"/>
    <w:rsid w:val="001C145F"/>
    <w:rsid w:val="001C158E"/>
    <w:rsid w:val="001C1A88"/>
    <w:rsid w:val="001C2103"/>
    <w:rsid w:val="001C2198"/>
    <w:rsid w:val="001C2489"/>
    <w:rsid w:val="001C2510"/>
    <w:rsid w:val="001C2788"/>
    <w:rsid w:val="001C2CCA"/>
    <w:rsid w:val="001C31C0"/>
    <w:rsid w:val="001C35C1"/>
    <w:rsid w:val="001C3788"/>
    <w:rsid w:val="001C40E3"/>
    <w:rsid w:val="001C4657"/>
    <w:rsid w:val="001C4707"/>
    <w:rsid w:val="001C5162"/>
    <w:rsid w:val="001C5290"/>
    <w:rsid w:val="001C5E6E"/>
    <w:rsid w:val="001C71FB"/>
    <w:rsid w:val="001C72A9"/>
    <w:rsid w:val="001C73A0"/>
    <w:rsid w:val="001C78A3"/>
    <w:rsid w:val="001C7B18"/>
    <w:rsid w:val="001C7CF8"/>
    <w:rsid w:val="001D064C"/>
    <w:rsid w:val="001D0889"/>
    <w:rsid w:val="001D11E7"/>
    <w:rsid w:val="001D134B"/>
    <w:rsid w:val="001D15F7"/>
    <w:rsid w:val="001D223D"/>
    <w:rsid w:val="001D2D53"/>
    <w:rsid w:val="001D2DBF"/>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D793F"/>
    <w:rsid w:val="001E04BC"/>
    <w:rsid w:val="001E04F9"/>
    <w:rsid w:val="001E0766"/>
    <w:rsid w:val="001E093C"/>
    <w:rsid w:val="001E0C22"/>
    <w:rsid w:val="001E128D"/>
    <w:rsid w:val="001E174B"/>
    <w:rsid w:val="001E1D0E"/>
    <w:rsid w:val="001E1DB7"/>
    <w:rsid w:val="001E1E00"/>
    <w:rsid w:val="001E2412"/>
    <w:rsid w:val="001E261C"/>
    <w:rsid w:val="001E28B4"/>
    <w:rsid w:val="001E3629"/>
    <w:rsid w:val="001E3BB5"/>
    <w:rsid w:val="001E3C60"/>
    <w:rsid w:val="001E3E6C"/>
    <w:rsid w:val="001E43CC"/>
    <w:rsid w:val="001E48EA"/>
    <w:rsid w:val="001E51A2"/>
    <w:rsid w:val="001E57CA"/>
    <w:rsid w:val="001E59A1"/>
    <w:rsid w:val="001E5CD5"/>
    <w:rsid w:val="001E6421"/>
    <w:rsid w:val="001E6671"/>
    <w:rsid w:val="001E6674"/>
    <w:rsid w:val="001E67C2"/>
    <w:rsid w:val="001E70EA"/>
    <w:rsid w:val="001E7457"/>
    <w:rsid w:val="001E7FE0"/>
    <w:rsid w:val="001F0748"/>
    <w:rsid w:val="001F0844"/>
    <w:rsid w:val="001F0A72"/>
    <w:rsid w:val="001F2252"/>
    <w:rsid w:val="001F2907"/>
    <w:rsid w:val="001F2C32"/>
    <w:rsid w:val="001F2FD1"/>
    <w:rsid w:val="001F302E"/>
    <w:rsid w:val="001F3545"/>
    <w:rsid w:val="001F35A0"/>
    <w:rsid w:val="001F38EC"/>
    <w:rsid w:val="001F42ED"/>
    <w:rsid w:val="001F44D3"/>
    <w:rsid w:val="001F4765"/>
    <w:rsid w:val="001F47EF"/>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6BD"/>
    <w:rsid w:val="00205B11"/>
    <w:rsid w:val="002062AB"/>
    <w:rsid w:val="002067B9"/>
    <w:rsid w:val="00206D77"/>
    <w:rsid w:val="00206E8D"/>
    <w:rsid w:val="002071C2"/>
    <w:rsid w:val="00207596"/>
    <w:rsid w:val="00207E74"/>
    <w:rsid w:val="00210137"/>
    <w:rsid w:val="00210B5C"/>
    <w:rsid w:val="00210C96"/>
    <w:rsid w:val="00210D2E"/>
    <w:rsid w:val="00210DC4"/>
    <w:rsid w:val="00211075"/>
    <w:rsid w:val="00211747"/>
    <w:rsid w:val="002117DD"/>
    <w:rsid w:val="00211AC7"/>
    <w:rsid w:val="00212101"/>
    <w:rsid w:val="002121A9"/>
    <w:rsid w:val="00213177"/>
    <w:rsid w:val="00213867"/>
    <w:rsid w:val="00213B2D"/>
    <w:rsid w:val="00214027"/>
    <w:rsid w:val="00214138"/>
    <w:rsid w:val="002146AD"/>
    <w:rsid w:val="002146FB"/>
    <w:rsid w:val="00214B49"/>
    <w:rsid w:val="00214B83"/>
    <w:rsid w:val="00214CC7"/>
    <w:rsid w:val="002152A5"/>
    <w:rsid w:val="00215A33"/>
    <w:rsid w:val="00215E28"/>
    <w:rsid w:val="00215E95"/>
    <w:rsid w:val="002167E2"/>
    <w:rsid w:val="00216940"/>
    <w:rsid w:val="00216F32"/>
    <w:rsid w:val="002174E7"/>
    <w:rsid w:val="00217836"/>
    <w:rsid w:val="00217EAF"/>
    <w:rsid w:val="002204F3"/>
    <w:rsid w:val="00221061"/>
    <w:rsid w:val="00221E74"/>
    <w:rsid w:val="00222825"/>
    <w:rsid w:val="00222F2D"/>
    <w:rsid w:val="00223010"/>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82C"/>
    <w:rsid w:val="0023294F"/>
    <w:rsid w:val="00232D3E"/>
    <w:rsid w:val="002335AF"/>
    <w:rsid w:val="002339EF"/>
    <w:rsid w:val="00233B50"/>
    <w:rsid w:val="00233D6B"/>
    <w:rsid w:val="0023491A"/>
    <w:rsid w:val="00235122"/>
    <w:rsid w:val="002353F9"/>
    <w:rsid w:val="00235711"/>
    <w:rsid w:val="00235C2B"/>
    <w:rsid w:val="0023624D"/>
    <w:rsid w:val="002366E3"/>
    <w:rsid w:val="00236F82"/>
    <w:rsid w:val="002373DE"/>
    <w:rsid w:val="00240884"/>
    <w:rsid w:val="002408CA"/>
    <w:rsid w:val="00240BE7"/>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0DAF"/>
    <w:rsid w:val="00251326"/>
    <w:rsid w:val="0025172E"/>
    <w:rsid w:val="00251AD4"/>
    <w:rsid w:val="00252B0A"/>
    <w:rsid w:val="00252DEC"/>
    <w:rsid w:val="002533C2"/>
    <w:rsid w:val="002536AC"/>
    <w:rsid w:val="0025376B"/>
    <w:rsid w:val="00253C6D"/>
    <w:rsid w:val="0025402C"/>
    <w:rsid w:val="00254F12"/>
    <w:rsid w:val="0025562D"/>
    <w:rsid w:val="00255632"/>
    <w:rsid w:val="0025626D"/>
    <w:rsid w:val="00256560"/>
    <w:rsid w:val="00256624"/>
    <w:rsid w:val="002575AC"/>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23"/>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5D04"/>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AAB"/>
    <w:rsid w:val="00284B9E"/>
    <w:rsid w:val="002857D1"/>
    <w:rsid w:val="00286CD4"/>
    <w:rsid w:val="00287757"/>
    <w:rsid w:val="00287881"/>
    <w:rsid w:val="00287E0B"/>
    <w:rsid w:val="002901CD"/>
    <w:rsid w:val="002902D6"/>
    <w:rsid w:val="002908BA"/>
    <w:rsid w:val="00290A59"/>
    <w:rsid w:val="00290AFD"/>
    <w:rsid w:val="00290C29"/>
    <w:rsid w:val="00290CBC"/>
    <w:rsid w:val="00291105"/>
    <w:rsid w:val="002916BD"/>
    <w:rsid w:val="00291AB8"/>
    <w:rsid w:val="00291CB7"/>
    <w:rsid w:val="00292442"/>
    <w:rsid w:val="00292951"/>
    <w:rsid w:val="002932B2"/>
    <w:rsid w:val="00294B76"/>
    <w:rsid w:val="00294BD5"/>
    <w:rsid w:val="002953E2"/>
    <w:rsid w:val="002955B3"/>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AE8"/>
    <w:rsid w:val="002A3D3F"/>
    <w:rsid w:val="002A4E2C"/>
    <w:rsid w:val="002A4F2A"/>
    <w:rsid w:val="002A5F7A"/>
    <w:rsid w:val="002A6F3C"/>
    <w:rsid w:val="002A738D"/>
    <w:rsid w:val="002A73A1"/>
    <w:rsid w:val="002A7ACA"/>
    <w:rsid w:val="002A7D81"/>
    <w:rsid w:val="002B0874"/>
    <w:rsid w:val="002B0881"/>
    <w:rsid w:val="002B0D60"/>
    <w:rsid w:val="002B118F"/>
    <w:rsid w:val="002B1406"/>
    <w:rsid w:val="002B1D36"/>
    <w:rsid w:val="002B23F8"/>
    <w:rsid w:val="002B270E"/>
    <w:rsid w:val="002B3241"/>
    <w:rsid w:val="002B3F94"/>
    <w:rsid w:val="002B4A7C"/>
    <w:rsid w:val="002B503B"/>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4E1"/>
    <w:rsid w:val="002C273C"/>
    <w:rsid w:val="002C2A75"/>
    <w:rsid w:val="002C35FF"/>
    <w:rsid w:val="002C37A5"/>
    <w:rsid w:val="002C446F"/>
    <w:rsid w:val="002C5221"/>
    <w:rsid w:val="002C55A7"/>
    <w:rsid w:val="002C5D9A"/>
    <w:rsid w:val="002C67BA"/>
    <w:rsid w:val="002C6858"/>
    <w:rsid w:val="002C687F"/>
    <w:rsid w:val="002C6BBF"/>
    <w:rsid w:val="002C7140"/>
    <w:rsid w:val="002C75F5"/>
    <w:rsid w:val="002C76FE"/>
    <w:rsid w:val="002D078E"/>
    <w:rsid w:val="002D09DA"/>
    <w:rsid w:val="002D10C1"/>
    <w:rsid w:val="002D11F9"/>
    <w:rsid w:val="002D1BB5"/>
    <w:rsid w:val="002D21C9"/>
    <w:rsid w:val="002D2577"/>
    <w:rsid w:val="002D2A80"/>
    <w:rsid w:val="002D2AB4"/>
    <w:rsid w:val="002D2D1D"/>
    <w:rsid w:val="002D30C2"/>
    <w:rsid w:val="002D38FC"/>
    <w:rsid w:val="002D48D3"/>
    <w:rsid w:val="002D4B23"/>
    <w:rsid w:val="002D5E13"/>
    <w:rsid w:val="002D7AA5"/>
    <w:rsid w:val="002E03B0"/>
    <w:rsid w:val="002E0ED2"/>
    <w:rsid w:val="002E1116"/>
    <w:rsid w:val="002E1F33"/>
    <w:rsid w:val="002E22BE"/>
    <w:rsid w:val="002E2436"/>
    <w:rsid w:val="002E2FF4"/>
    <w:rsid w:val="002E3000"/>
    <w:rsid w:val="002E34C5"/>
    <w:rsid w:val="002E34F5"/>
    <w:rsid w:val="002E3829"/>
    <w:rsid w:val="002E3B71"/>
    <w:rsid w:val="002E4E4D"/>
    <w:rsid w:val="002E524A"/>
    <w:rsid w:val="002E5553"/>
    <w:rsid w:val="002E585E"/>
    <w:rsid w:val="002E5D2F"/>
    <w:rsid w:val="002E5D33"/>
    <w:rsid w:val="002E5E0C"/>
    <w:rsid w:val="002E6414"/>
    <w:rsid w:val="002E6528"/>
    <w:rsid w:val="002E681F"/>
    <w:rsid w:val="002E74C6"/>
    <w:rsid w:val="002E7557"/>
    <w:rsid w:val="002E7BB7"/>
    <w:rsid w:val="002F0183"/>
    <w:rsid w:val="002F0465"/>
    <w:rsid w:val="002F07A3"/>
    <w:rsid w:val="002F07A6"/>
    <w:rsid w:val="002F0FDE"/>
    <w:rsid w:val="002F13C5"/>
    <w:rsid w:val="002F15F9"/>
    <w:rsid w:val="002F198D"/>
    <w:rsid w:val="002F1E3D"/>
    <w:rsid w:val="002F2A86"/>
    <w:rsid w:val="002F2DC3"/>
    <w:rsid w:val="002F3731"/>
    <w:rsid w:val="002F41ED"/>
    <w:rsid w:val="002F47CF"/>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2E60"/>
    <w:rsid w:val="00303508"/>
    <w:rsid w:val="0030427C"/>
    <w:rsid w:val="003042D4"/>
    <w:rsid w:val="00304AC1"/>
    <w:rsid w:val="003055C4"/>
    <w:rsid w:val="0030585B"/>
    <w:rsid w:val="00305B2B"/>
    <w:rsid w:val="003060A8"/>
    <w:rsid w:val="00306252"/>
    <w:rsid w:val="00306727"/>
    <w:rsid w:val="00306C49"/>
    <w:rsid w:val="00307DFA"/>
    <w:rsid w:val="0031041C"/>
    <w:rsid w:val="0031053E"/>
    <w:rsid w:val="003119B0"/>
    <w:rsid w:val="0031211F"/>
    <w:rsid w:val="0031266F"/>
    <w:rsid w:val="00312A7C"/>
    <w:rsid w:val="003134AD"/>
    <w:rsid w:val="00313761"/>
    <w:rsid w:val="003137B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95E"/>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9B4"/>
    <w:rsid w:val="00340C1E"/>
    <w:rsid w:val="00340F88"/>
    <w:rsid w:val="0034114D"/>
    <w:rsid w:val="003411FE"/>
    <w:rsid w:val="00341D4C"/>
    <w:rsid w:val="00341F59"/>
    <w:rsid w:val="0034207F"/>
    <w:rsid w:val="00342297"/>
    <w:rsid w:val="00342316"/>
    <w:rsid w:val="0034248C"/>
    <w:rsid w:val="003425C3"/>
    <w:rsid w:val="003425DD"/>
    <w:rsid w:val="00343100"/>
    <w:rsid w:val="0034312E"/>
    <w:rsid w:val="00343A4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D2E"/>
    <w:rsid w:val="00352E5F"/>
    <w:rsid w:val="00353F59"/>
    <w:rsid w:val="003541B7"/>
    <w:rsid w:val="00354A7F"/>
    <w:rsid w:val="00355335"/>
    <w:rsid w:val="00355697"/>
    <w:rsid w:val="00355826"/>
    <w:rsid w:val="00355864"/>
    <w:rsid w:val="003558F6"/>
    <w:rsid w:val="00355FA7"/>
    <w:rsid w:val="00356026"/>
    <w:rsid w:val="003563B4"/>
    <w:rsid w:val="00356A79"/>
    <w:rsid w:val="00356C8D"/>
    <w:rsid w:val="003609C1"/>
    <w:rsid w:val="00360DE0"/>
    <w:rsid w:val="0036126C"/>
    <w:rsid w:val="00361ECA"/>
    <w:rsid w:val="0036200D"/>
    <w:rsid w:val="0036258B"/>
    <w:rsid w:val="00362602"/>
    <w:rsid w:val="00362729"/>
    <w:rsid w:val="00362A66"/>
    <w:rsid w:val="00362A68"/>
    <w:rsid w:val="00362E46"/>
    <w:rsid w:val="003636D0"/>
    <w:rsid w:val="003636D4"/>
    <w:rsid w:val="00363F02"/>
    <w:rsid w:val="00364559"/>
    <w:rsid w:val="00364C9A"/>
    <w:rsid w:val="00365FE5"/>
    <w:rsid w:val="0036600D"/>
    <w:rsid w:val="0036634D"/>
    <w:rsid w:val="00366B4B"/>
    <w:rsid w:val="00366E1B"/>
    <w:rsid w:val="0036739A"/>
    <w:rsid w:val="0036747C"/>
    <w:rsid w:val="00367BC4"/>
    <w:rsid w:val="00370000"/>
    <w:rsid w:val="00370119"/>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0D2"/>
    <w:rsid w:val="0037727C"/>
    <w:rsid w:val="00377753"/>
    <w:rsid w:val="00377A63"/>
    <w:rsid w:val="003803CA"/>
    <w:rsid w:val="00380438"/>
    <w:rsid w:val="0038051D"/>
    <w:rsid w:val="0038069C"/>
    <w:rsid w:val="00380BE2"/>
    <w:rsid w:val="003817EC"/>
    <w:rsid w:val="003820EB"/>
    <w:rsid w:val="003824AA"/>
    <w:rsid w:val="00382AA9"/>
    <w:rsid w:val="00382F57"/>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59F"/>
    <w:rsid w:val="003960B2"/>
    <w:rsid w:val="00396C39"/>
    <w:rsid w:val="00396D03"/>
    <w:rsid w:val="003970D2"/>
    <w:rsid w:val="003972D7"/>
    <w:rsid w:val="003972DF"/>
    <w:rsid w:val="003975FB"/>
    <w:rsid w:val="003978F8"/>
    <w:rsid w:val="00397BA9"/>
    <w:rsid w:val="00397C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74C"/>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50D"/>
    <w:rsid w:val="003B2810"/>
    <w:rsid w:val="003B2C2B"/>
    <w:rsid w:val="003B2E0D"/>
    <w:rsid w:val="003B2F4B"/>
    <w:rsid w:val="003B30E7"/>
    <w:rsid w:val="003B3A12"/>
    <w:rsid w:val="003B3D40"/>
    <w:rsid w:val="003B443D"/>
    <w:rsid w:val="003B4750"/>
    <w:rsid w:val="003B47C3"/>
    <w:rsid w:val="003B4D04"/>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98"/>
    <w:rsid w:val="003C2BDA"/>
    <w:rsid w:val="003C2C0D"/>
    <w:rsid w:val="003C2C66"/>
    <w:rsid w:val="003C300B"/>
    <w:rsid w:val="003C30EC"/>
    <w:rsid w:val="003C390B"/>
    <w:rsid w:val="003C3B57"/>
    <w:rsid w:val="003C411F"/>
    <w:rsid w:val="003C5140"/>
    <w:rsid w:val="003C6914"/>
    <w:rsid w:val="003C6ECF"/>
    <w:rsid w:val="003C75D1"/>
    <w:rsid w:val="003C7903"/>
    <w:rsid w:val="003C7A8F"/>
    <w:rsid w:val="003C7D07"/>
    <w:rsid w:val="003D12E1"/>
    <w:rsid w:val="003D1B95"/>
    <w:rsid w:val="003D2616"/>
    <w:rsid w:val="003D2A34"/>
    <w:rsid w:val="003D2FC3"/>
    <w:rsid w:val="003D3028"/>
    <w:rsid w:val="003D3FBD"/>
    <w:rsid w:val="003D4029"/>
    <w:rsid w:val="003D432D"/>
    <w:rsid w:val="003D44EC"/>
    <w:rsid w:val="003D4E8A"/>
    <w:rsid w:val="003D4F8B"/>
    <w:rsid w:val="003D5307"/>
    <w:rsid w:val="003D57E0"/>
    <w:rsid w:val="003D6672"/>
    <w:rsid w:val="003D66C9"/>
    <w:rsid w:val="003D70B4"/>
    <w:rsid w:val="003D70C8"/>
    <w:rsid w:val="003E00FF"/>
    <w:rsid w:val="003E07D5"/>
    <w:rsid w:val="003E0F81"/>
    <w:rsid w:val="003E11F5"/>
    <w:rsid w:val="003E1457"/>
    <w:rsid w:val="003E1BAD"/>
    <w:rsid w:val="003E204B"/>
    <w:rsid w:val="003E240E"/>
    <w:rsid w:val="003E26E7"/>
    <w:rsid w:val="003E2FEB"/>
    <w:rsid w:val="003E329B"/>
    <w:rsid w:val="003E3AD8"/>
    <w:rsid w:val="003E4645"/>
    <w:rsid w:val="003E47FB"/>
    <w:rsid w:val="003E4809"/>
    <w:rsid w:val="003E482A"/>
    <w:rsid w:val="003E48F1"/>
    <w:rsid w:val="003E5011"/>
    <w:rsid w:val="003E55A4"/>
    <w:rsid w:val="003E58AD"/>
    <w:rsid w:val="003E5B08"/>
    <w:rsid w:val="003E63BD"/>
    <w:rsid w:val="003E6915"/>
    <w:rsid w:val="003E7083"/>
    <w:rsid w:val="003E7163"/>
    <w:rsid w:val="003E7911"/>
    <w:rsid w:val="003E7D8A"/>
    <w:rsid w:val="003E7DAE"/>
    <w:rsid w:val="003F009A"/>
    <w:rsid w:val="003F065A"/>
    <w:rsid w:val="003F0C2C"/>
    <w:rsid w:val="003F0C6C"/>
    <w:rsid w:val="003F1A32"/>
    <w:rsid w:val="003F1A90"/>
    <w:rsid w:val="003F1C36"/>
    <w:rsid w:val="003F1C5B"/>
    <w:rsid w:val="003F1DFD"/>
    <w:rsid w:val="003F1ED4"/>
    <w:rsid w:val="003F26F9"/>
    <w:rsid w:val="003F3164"/>
    <w:rsid w:val="003F3345"/>
    <w:rsid w:val="003F3506"/>
    <w:rsid w:val="003F38A2"/>
    <w:rsid w:val="003F3A15"/>
    <w:rsid w:val="003F3E86"/>
    <w:rsid w:val="003F3FCF"/>
    <w:rsid w:val="003F405B"/>
    <w:rsid w:val="003F43E9"/>
    <w:rsid w:val="003F449D"/>
    <w:rsid w:val="003F485F"/>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771"/>
    <w:rsid w:val="00400F59"/>
    <w:rsid w:val="004012A4"/>
    <w:rsid w:val="00401BF0"/>
    <w:rsid w:val="0040216D"/>
    <w:rsid w:val="00402223"/>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F4C"/>
    <w:rsid w:val="004100F3"/>
    <w:rsid w:val="00410659"/>
    <w:rsid w:val="00411642"/>
    <w:rsid w:val="00411972"/>
    <w:rsid w:val="00412887"/>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00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350"/>
    <w:rsid w:val="0043270B"/>
    <w:rsid w:val="004328CE"/>
    <w:rsid w:val="0043293F"/>
    <w:rsid w:val="00432ABA"/>
    <w:rsid w:val="00432E2E"/>
    <w:rsid w:val="004335DB"/>
    <w:rsid w:val="00433BC1"/>
    <w:rsid w:val="00433F43"/>
    <w:rsid w:val="004342DF"/>
    <w:rsid w:val="004343B1"/>
    <w:rsid w:val="0043446C"/>
    <w:rsid w:val="00434A81"/>
    <w:rsid w:val="0043565A"/>
    <w:rsid w:val="00435F95"/>
    <w:rsid w:val="00436175"/>
    <w:rsid w:val="00436860"/>
    <w:rsid w:val="004371A0"/>
    <w:rsid w:val="00437284"/>
    <w:rsid w:val="00437842"/>
    <w:rsid w:val="00437C9B"/>
    <w:rsid w:val="00437F3B"/>
    <w:rsid w:val="00440146"/>
    <w:rsid w:val="00440A81"/>
    <w:rsid w:val="0044145F"/>
    <w:rsid w:val="0044148B"/>
    <w:rsid w:val="004414D0"/>
    <w:rsid w:val="004415AD"/>
    <w:rsid w:val="00441D94"/>
    <w:rsid w:val="004420BA"/>
    <w:rsid w:val="0044218D"/>
    <w:rsid w:val="00442B8D"/>
    <w:rsid w:val="00443020"/>
    <w:rsid w:val="00443356"/>
    <w:rsid w:val="004434B8"/>
    <w:rsid w:val="004435BE"/>
    <w:rsid w:val="004439FC"/>
    <w:rsid w:val="00443F49"/>
    <w:rsid w:val="00444235"/>
    <w:rsid w:val="00444286"/>
    <w:rsid w:val="004446C7"/>
    <w:rsid w:val="004447A9"/>
    <w:rsid w:val="00444B64"/>
    <w:rsid w:val="00444D80"/>
    <w:rsid w:val="004452A6"/>
    <w:rsid w:val="00445724"/>
    <w:rsid w:val="00445B0B"/>
    <w:rsid w:val="0044611A"/>
    <w:rsid w:val="00446B9A"/>
    <w:rsid w:val="00447098"/>
    <w:rsid w:val="00447172"/>
    <w:rsid w:val="00447B8B"/>
    <w:rsid w:val="004502DD"/>
    <w:rsid w:val="00450439"/>
    <w:rsid w:val="0045185B"/>
    <w:rsid w:val="00451D86"/>
    <w:rsid w:val="004521BF"/>
    <w:rsid w:val="00452294"/>
    <w:rsid w:val="00452568"/>
    <w:rsid w:val="00452C67"/>
    <w:rsid w:val="00453216"/>
    <w:rsid w:val="00453399"/>
    <w:rsid w:val="004536F4"/>
    <w:rsid w:val="0045376B"/>
    <w:rsid w:val="00453B3B"/>
    <w:rsid w:val="00453BE3"/>
    <w:rsid w:val="00454104"/>
    <w:rsid w:val="004546C8"/>
    <w:rsid w:val="004547DD"/>
    <w:rsid w:val="00454D17"/>
    <w:rsid w:val="00454E6C"/>
    <w:rsid w:val="004551B7"/>
    <w:rsid w:val="0045545D"/>
    <w:rsid w:val="00455994"/>
    <w:rsid w:val="00455FB7"/>
    <w:rsid w:val="004565E0"/>
    <w:rsid w:val="004566C9"/>
    <w:rsid w:val="00456F3C"/>
    <w:rsid w:val="0045706A"/>
    <w:rsid w:val="00457877"/>
    <w:rsid w:val="00457963"/>
    <w:rsid w:val="0045796F"/>
    <w:rsid w:val="00460B70"/>
    <w:rsid w:val="00460EB8"/>
    <w:rsid w:val="00461991"/>
    <w:rsid w:val="004620C7"/>
    <w:rsid w:val="00462C55"/>
    <w:rsid w:val="00463436"/>
    <w:rsid w:val="00463E1E"/>
    <w:rsid w:val="00463F66"/>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0F20"/>
    <w:rsid w:val="00471446"/>
    <w:rsid w:val="0047175B"/>
    <w:rsid w:val="0047196B"/>
    <w:rsid w:val="00471D3E"/>
    <w:rsid w:val="00472451"/>
    <w:rsid w:val="004727C4"/>
    <w:rsid w:val="00472AA7"/>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76A"/>
    <w:rsid w:val="00480DC6"/>
    <w:rsid w:val="00481674"/>
    <w:rsid w:val="00481819"/>
    <w:rsid w:val="00481A08"/>
    <w:rsid w:val="00481DB8"/>
    <w:rsid w:val="00481EB7"/>
    <w:rsid w:val="00482114"/>
    <w:rsid w:val="004822B8"/>
    <w:rsid w:val="0048262B"/>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8DD"/>
    <w:rsid w:val="00487A04"/>
    <w:rsid w:val="00487B4F"/>
    <w:rsid w:val="00487C2C"/>
    <w:rsid w:val="0049011A"/>
    <w:rsid w:val="004902CA"/>
    <w:rsid w:val="00490510"/>
    <w:rsid w:val="00490907"/>
    <w:rsid w:val="00490C15"/>
    <w:rsid w:val="00490C8A"/>
    <w:rsid w:val="00490F7B"/>
    <w:rsid w:val="00491637"/>
    <w:rsid w:val="004918EE"/>
    <w:rsid w:val="004922FD"/>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83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3E2"/>
    <w:rsid w:val="004B40AB"/>
    <w:rsid w:val="004B444C"/>
    <w:rsid w:val="004B4954"/>
    <w:rsid w:val="004B4CE1"/>
    <w:rsid w:val="004B5154"/>
    <w:rsid w:val="004B5875"/>
    <w:rsid w:val="004B5D50"/>
    <w:rsid w:val="004B5F29"/>
    <w:rsid w:val="004B66AE"/>
    <w:rsid w:val="004B72CE"/>
    <w:rsid w:val="004B779F"/>
    <w:rsid w:val="004B7D09"/>
    <w:rsid w:val="004B7ED6"/>
    <w:rsid w:val="004C00F3"/>
    <w:rsid w:val="004C04E3"/>
    <w:rsid w:val="004C0BDF"/>
    <w:rsid w:val="004C1056"/>
    <w:rsid w:val="004C118A"/>
    <w:rsid w:val="004C1624"/>
    <w:rsid w:val="004C1729"/>
    <w:rsid w:val="004C18E4"/>
    <w:rsid w:val="004C1B2B"/>
    <w:rsid w:val="004C1BAC"/>
    <w:rsid w:val="004C1F02"/>
    <w:rsid w:val="004C2263"/>
    <w:rsid w:val="004C24EC"/>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0F2A"/>
    <w:rsid w:val="004D17F8"/>
    <w:rsid w:val="004D233E"/>
    <w:rsid w:val="004D266E"/>
    <w:rsid w:val="004D3AA5"/>
    <w:rsid w:val="004D3ACE"/>
    <w:rsid w:val="004D4288"/>
    <w:rsid w:val="004D4AE2"/>
    <w:rsid w:val="004D4E1A"/>
    <w:rsid w:val="004D4E40"/>
    <w:rsid w:val="004D4FBD"/>
    <w:rsid w:val="004D5882"/>
    <w:rsid w:val="004D6821"/>
    <w:rsid w:val="004D6EC9"/>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A24"/>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348"/>
    <w:rsid w:val="00502F94"/>
    <w:rsid w:val="005038D0"/>
    <w:rsid w:val="00503CC8"/>
    <w:rsid w:val="00503F05"/>
    <w:rsid w:val="00504037"/>
    <w:rsid w:val="005040D3"/>
    <w:rsid w:val="005047D7"/>
    <w:rsid w:val="00505D82"/>
    <w:rsid w:val="00505E4F"/>
    <w:rsid w:val="005060F6"/>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A3C"/>
    <w:rsid w:val="00520B6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AA1"/>
    <w:rsid w:val="0052662E"/>
    <w:rsid w:val="00526635"/>
    <w:rsid w:val="005269A1"/>
    <w:rsid w:val="00526FB4"/>
    <w:rsid w:val="00527469"/>
    <w:rsid w:val="00527C7F"/>
    <w:rsid w:val="00531095"/>
    <w:rsid w:val="005310D1"/>
    <w:rsid w:val="0053113A"/>
    <w:rsid w:val="0053172A"/>
    <w:rsid w:val="00531788"/>
    <w:rsid w:val="00531BE4"/>
    <w:rsid w:val="00531C6F"/>
    <w:rsid w:val="00532360"/>
    <w:rsid w:val="00532747"/>
    <w:rsid w:val="0053274D"/>
    <w:rsid w:val="005327B9"/>
    <w:rsid w:val="005337DC"/>
    <w:rsid w:val="005339C4"/>
    <w:rsid w:val="00533F48"/>
    <w:rsid w:val="00533FF6"/>
    <w:rsid w:val="00534131"/>
    <w:rsid w:val="0053476B"/>
    <w:rsid w:val="00534899"/>
    <w:rsid w:val="00534DA9"/>
    <w:rsid w:val="0053503C"/>
    <w:rsid w:val="0053519F"/>
    <w:rsid w:val="00535382"/>
    <w:rsid w:val="0053548B"/>
    <w:rsid w:val="005356D1"/>
    <w:rsid w:val="0053596A"/>
    <w:rsid w:val="00535EA7"/>
    <w:rsid w:val="0053703D"/>
    <w:rsid w:val="005370D3"/>
    <w:rsid w:val="00537114"/>
    <w:rsid w:val="00537C89"/>
    <w:rsid w:val="00537ED0"/>
    <w:rsid w:val="00540E41"/>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6D10"/>
    <w:rsid w:val="005471ED"/>
    <w:rsid w:val="00547D4F"/>
    <w:rsid w:val="00547D9B"/>
    <w:rsid w:val="0055029B"/>
    <w:rsid w:val="00550377"/>
    <w:rsid w:val="00551248"/>
    <w:rsid w:val="005516A4"/>
    <w:rsid w:val="005517F9"/>
    <w:rsid w:val="00551DF1"/>
    <w:rsid w:val="00552505"/>
    <w:rsid w:val="00553090"/>
    <w:rsid w:val="005542F9"/>
    <w:rsid w:val="00554A12"/>
    <w:rsid w:val="00554EA2"/>
    <w:rsid w:val="00555230"/>
    <w:rsid w:val="00555BDA"/>
    <w:rsid w:val="00556110"/>
    <w:rsid w:val="00556165"/>
    <w:rsid w:val="005567D1"/>
    <w:rsid w:val="00556938"/>
    <w:rsid w:val="00556BA9"/>
    <w:rsid w:val="00556EBA"/>
    <w:rsid w:val="00557176"/>
    <w:rsid w:val="005575C0"/>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8E5"/>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CA"/>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5AF7"/>
    <w:rsid w:val="005860DD"/>
    <w:rsid w:val="005860EA"/>
    <w:rsid w:val="00586134"/>
    <w:rsid w:val="0058629F"/>
    <w:rsid w:val="005870E3"/>
    <w:rsid w:val="005872F9"/>
    <w:rsid w:val="00587DAA"/>
    <w:rsid w:val="00590AEE"/>
    <w:rsid w:val="00591195"/>
    <w:rsid w:val="005912F0"/>
    <w:rsid w:val="005914CB"/>
    <w:rsid w:val="005916FB"/>
    <w:rsid w:val="00591BB6"/>
    <w:rsid w:val="00591BC1"/>
    <w:rsid w:val="00592C65"/>
    <w:rsid w:val="00593334"/>
    <w:rsid w:val="0059378B"/>
    <w:rsid w:val="00593EF8"/>
    <w:rsid w:val="00594B88"/>
    <w:rsid w:val="00594D3B"/>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3EFF"/>
    <w:rsid w:val="005A46E2"/>
    <w:rsid w:val="005A5C3A"/>
    <w:rsid w:val="005A62C9"/>
    <w:rsid w:val="005A65A1"/>
    <w:rsid w:val="005A67D7"/>
    <w:rsid w:val="005A6B62"/>
    <w:rsid w:val="005A6CE9"/>
    <w:rsid w:val="005A73B1"/>
    <w:rsid w:val="005A758E"/>
    <w:rsid w:val="005A7A95"/>
    <w:rsid w:val="005A7F08"/>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B96"/>
    <w:rsid w:val="005C0D03"/>
    <w:rsid w:val="005C0D4B"/>
    <w:rsid w:val="005C0DAF"/>
    <w:rsid w:val="005C0ED0"/>
    <w:rsid w:val="005C0FE4"/>
    <w:rsid w:val="005C1711"/>
    <w:rsid w:val="005C19D6"/>
    <w:rsid w:val="005C1E38"/>
    <w:rsid w:val="005C2245"/>
    <w:rsid w:val="005C2844"/>
    <w:rsid w:val="005C2DBB"/>
    <w:rsid w:val="005C3285"/>
    <w:rsid w:val="005C370C"/>
    <w:rsid w:val="005C3AFE"/>
    <w:rsid w:val="005C3EF5"/>
    <w:rsid w:val="005C3EFB"/>
    <w:rsid w:val="005C414A"/>
    <w:rsid w:val="005C48BC"/>
    <w:rsid w:val="005C4A6F"/>
    <w:rsid w:val="005C4B58"/>
    <w:rsid w:val="005C5003"/>
    <w:rsid w:val="005C565E"/>
    <w:rsid w:val="005C5889"/>
    <w:rsid w:val="005C5950"/>
    <w:rsid w:val="005C5E94"/>
    <w:rsid w:val="005C5EA0"/>
    <w:rsid w:val="005C5F79"/>
    <w:rsid w:val="005C62F6"/>
    <w:rsid w:val="005C7C99"/>
    <w:rsid w:val="005C7F69"/>
    <w:rsid w:val="005D010C"/>
    <w:rsid w:val="005D0130"/>
    <w:rsid w:val="005D0BE9"/>
    <w:rsid w:val="005D0C4E"/>
    <w:rsid w:val="005D16B8"/>
    <w:rsid w:val="005D1AC1"/>
    <w:rsid w:val="005D1F16"/>
    <w:rsid w:val="005D21B8"/>
    <w:rsid w:val="005D2752"/>
    <w:rsid w:val="005D28B9"/>
    <w:rsid w:val="005D2A6E"/>
    <w:rsid w:val="005D2F7E"/>
    <w:rsid w:val="005D304E"/>
    <w:rsid w:val="005D32DD"/>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7E8"/>
    <w:rsid w:val="005F49C7"/>
    <w:rsid w:val="005F4F76"/>
    <w:rsid w:val="005F514F"/>
    <w:rsid w:val="005F5198"/>
    <w:rsid w:val="005F51E7"/>
    <w:rsid w:val="005F586B"/>
    <w:rsid w:val="005F5B06"/>
    <w:rsid w:val="005F69F4"/>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16FC"/>
    <w:rsid w:val="00612169"/>
    <w:rsid w:val="00612A47"/>
    <w:rsid w:val="006131BC"/>
    <w:rsid w:val="0061394B"/>
    <w:rsid w:val="00613FA7"/>
    <w:rsid w:val="0061535D"/>
    <w:rsid w:val="00615673"/>
    <w:rsid w:val="00615BBF"/>
    <w:rsid w:val="0061604C"/>
    <w:rsid w:val="0061609C"/>
    <w:rsid w:val="006161E5"/>
    <w:rsid w:val="00616561"/>
    <w:rsid w:val="006167EF"/>
    <w:rsid w:val="00616D97"/>
    <w:rsid w:val="00617898"/>
    <w:rsid w:val="00620776"/>
    <w:rsid w:val="006207FD"/>
    <w:rsid w:val="00620CEE"/>
    <w:rsid w:val="00622CE8"/>
    <w:rsid w:val="00622D8F"/>
    <w:rsid w:val="00622E29"/>
    <w:rsid w:val="00623471"/>
    <w:rsid w:val="00623492"/>
    <w:rsid w:val="00623786"/>
    <w:rsid w:val="00624360"/>
    <w:rsid w:val="0062488E"/>
    <w:rsid w:val="006253CC"/>
    <w:rsid w:val="0062553A"/>
    <w:rsid w:val="0062575A"/>
    <w:rsid w:val="00625EF4"/>
    <w:rsid w:val="00626215"/>
    <w:rsid w:val="00627DAE"/>
    <w:rsid w:val="00630C13"/>
    <w:rsid w:val="006310C1"/>
    <w:rsid w:val="00631737"/>
    <w:rsid w:val="00631E3B"/>
    <w:rsid w:val="00631F4C"/>
    <w:rsid w:val="00631FAF"/>
    <w:rsid w:val="00632211"/>
    <w:rsid w:val="00632574"/>
    <w:rsid w:val="00632F36"/>
    <w:rsid w:val="00633405"/>
    <w:rsid w:val="006335A3"/>
    <w:rsid w:val="00633FDC"/>
    <w:rsid w:val="0063453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18A"/>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374C"/>
    <w:rsid w:val="00653A6F"/>
    <w:rsid w:val="00654108"/>
    <w:rsid w:val="006549E1"/>
    <w:rsid w:val="00654BFF"/>
    <w:rsid w:val="00654C22"/>
    <w:rsid w:val="00654F3E"/>
    <w:rsid w:val="00655130"/>
    <w:rsid w:val="006551A8"/>
    <w:rsid w:val="00656918"/>
    <w:rsid w:val="00657229"/>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E5"/>
    <w:rsid w:val="0067478C"/>
    <w:rsid w:val="00674A43"/>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B49"/>
    <w:rsid w:val="006A09EE"/>
    <w:rsid w:val="006A0A3B"/>
    <w:rsid w:val="006A0EE1"/>
    <w:rsid w:val="006A1B45"/>
    <w:rsid w:val="006A1BD9"/>
    <w:rsid w:val="006A1D29"/>
    <w:rsid w:val="006A2255"/>
    <w:rsid w:val="006A2FDA"/>
    <w:rsid w:val="006A30ED"/>
    <w:rsid w:val="006A33C8"/>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5E8"/>
    <w:rsid w:val="006B0971"/>
    <w:rsid w:val="006B0B27"/>
    <w:rsid w:val="006B0BD7"/>
    <w:rsid w:val="006B17C7"/>
    <w:rsid w:val="006B1823"/>
    <w:rsid w:val="006B190F"/>
    <w:rsid w:val="006B286A"/>
    <w:rsid w:val="006B28D7"/>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34"/>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D4A"/>
    <w:rsid w:val="006C4E89"/>
    <w:rsid w:val="006C520D"/>
    <w:rsid w:val="006C5696"/>
    <w:rsid w:val="006C5FBF"/>
    <w:rsid w:val="006C5FC0"/>
    <w:rsid w:val="006C60BE"/>
    <w:rsid w:val="006C67B9"/>
    <w:rsid w:val="006C6A9B"/>
    <w:rsid w:val="006C6B64"/>
    <w:rsid w:val="006C6F24"/>
    <w:rsid w:val="006C7559"/>
    <w:rsid w:val="006C778A"/>
    <w:rsid w:val="006C7D04"/>
    <w:rsid w:val="006C7F3C"/>
    <w:rsid w:val="006D08FE"/>
    <w:rsid w:val="006D0C0F"/>
    <w:rsid w:val="006D1319"/>
    <w:rsid w:val="006D147C"/>
    <w:rsid w:val="006D1C4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605"/>
    <w:rsid w:val="006E2883"/>
    <w:rsid w:val="006E3765"/>
    <w:rsid w:val="006E3863"/>
    <w:rsid w:val="006E3CB1"/>
    <w:rsid w:val="006E3D17"/>
    <w:rsid w:val="006E3D3C"/>
    <w:rsid w:val="006E3DDA"/>
    <w:rsid w:val="006E3E8F"/>
    <w:rsid w:val="006E479E"/>
    <w:rsid w:val="006E4DE7"/>
    <w:rsid w:val="006E52D9"/>
    <w:rsid w:val="006E57B4"/>
    <w:rsid w:val="006E6303"/>
    <w:rsid w:val="006E6D63"/>
    <w:rsid w:val="006E6DD9"/>
    <w:rsid w:val="006E6E65"/>
    <w:rsid w:val="006E7DD2"/>
    <w:rsid w:val="006F04BD"/>
    <w:rsid w:val="006F1C0F"/>
    <w:rsid w:val="006F1DED"/>
    <w:rsid w:val="006F2759"/>
    <w:rsid w:val="006F2A91"/>
    <w:rsid w:val="006F2D33"/>
    <w:rsid w:val="006F2D7A"/>
    <w:rsid w:val="006F2FF5"/>
    <w:rsid w:val="006F3487"/>
    <w:rsid w:val="006F379C"/>
    <w:rsid w:val="006F4220"/>
    <w:rsid w:val="006F47EF"/>
    <w:rsid w:val="006F69F6"/>
    <w:rsid w:val="006F6BCB"/>
    <w:rsid w:val="006F7104"/>
    <w:rsid w:val="006F73FC"/>
    <w:rsid w:val="006F778D"/>
    <w:rsid w:val="00701020"/>
    <w:rsid w:val="007011CA"/>
    <w:rsid w:val="00701265"/>
    <w:rsid w:val="007018F1"/>
    <w:rsid w:val="00701AFC"/>
    <w:rsid w:val="007022EC"/>
    <w:rsid w:val="007028F0"/>
    <w:rsid w:val="00702D39"/>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602"/>
    <w:rsid w:val="00710906"/>
    <w:rsid w:val="007113ED"/>
    <w:rsid w:val="007117A9"/>
    <w:rsid w:val="00712157"/>
    <w:rsid w:val="00712433"/>
    <w:rsid w:val="00712590"/>
    <w:rsid w:val="00712C1D"/>
    <w:rsid w:val="00712E01"/>
    <w:rsid w:val="00712EA1"/>
    <w:rsid w:val="0071398B"/>
    <w:rsid w:val="00713AB4"/>
    <w:rsid w:val="00713E35"/>
    <w:rsid w:val="00713E97"/>
    <w:rsid w:val="00714532"/>
    <w:rsid w:val="00714E62"/>
    <w:rsid w:val="00714EAB"/>
    <w:rsid w:val="0071540E"/>
    <w:rsid w:val="00715639"/>
    <w:rsid w:val="0071564C"/>
    <w:rsid w:val="0071573F"/>
    <w:rsid w:val="00715A41"/>
    <w:rsid w:val="0071666C"/>
    <w:rsid w:val="00716741"/>
    <w:rsid w:val="007169C3"/>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46E"/>
    <w:rsid w:val="00727575"/>
    <w:rsid w:val="00727A07"/>
    <w:rsid w:val="00727D64"/>
    <w:rsid w:val="00727F09"/>
    <w:rsid w:val="00730C21"/>
    <w:rsid w:val="0073108A"/>
    <w:rsid w:val="00731937"/>
    <w:rsid w:val="00731E69"/>
    <w:rsid w:val="00732030"/>
    <w:rsid w:val="00732284"/>
    <w:rsid w:val="00732288"/>
    <w:rsid w:val="00732488"/>
    <w:rsid w:val="007325D6"/>
    <w:rsid w:val="00732AD8"/>
    <w:rsid w:val="007347E2"/>
    <w:rsid w:val="00734E3B"/>
    <w:rsid w:val="00735EAB"/>
    <w:rsid w:val="0073663C"/>
    <w:rsid w:val="0073689E"/>
    <w:rsid w:val="0073757E"/>
    <w:rsid w:val="00737F14"/>
    <w:rsid w:val="00740175"/>
    <w:rsid w:val="00740A8B"/>
    <w:rsid w:val="00740ECE"/>
    <w:rsid w:val="0074107F"/>
    <w:rsid w:val="0074158C"/>
    <w:rsid w:val="007425C9"/>
    <w:rsid w:val="00742EC9"/>
    <w:rsid w:val="00743542"/>
    <w:rsid w:val="00743837"/>
    <w:rsid w:val="00743DEC"/>
    <w:rsid w:val="00744138"/>
    <w:rsid w:val="0074435F"/>
    <w:rsid w:val="00744814"/>
    <w:rsid w:val="00744AB9"/>
    <w:rsid w:val="00744FAE"/>
    <w:rsid w:val="00745335"/>
    <w:rsid w:val="00745468"/>
    <w:rsid w:val="007455DA"/>
    <w:rsid w:val="00745894"/>
    <w:rsid w:val="007461A5"/>
    <w:rsid w:val="00746F92"/>
    <w:rsid w:val="007475B7"/>
    <w:rsid w:val="00747643"/>
    <w:rsid w:val="0074779E"/>
    <w:rsid w:val="007477CD"/>
    <w:rsid w:val="007503C3"/>
    <w:rsid w:val="00750C1C"/>
    <w:rsid w:val="00750C9B"/>
    <w:rsid w:val="0075101B"/>
    <w:rsid w:val="00751028"/>
    <w:rsid w:val="007510EB"/>
    <w:rsid w:val="007511DC"/>
    <w:rsid w:val="00751412"/>
    <w:rsid w:val="00751956"/>
    <w:rsid w:val="007519A9"/>
    <w:rsid w:val="007527C2"/>
    <w:rsid w:val="0075327D"/>
    <w:rsid w:val="00753ADC"/>
    <w:rsid w:val="00753CBF"/>
    <w:rsid w:val="00753E3C"/>
    <w:rsid w:val="007547D9"/>
    <w:rsid w:val="00754973"/>
    <w:rsid w:val="00755AE5"/>
    <w:rsid w:val="00755E71"/>
    <w:rsid w:val="00756084"/>
    <w:rsid w:val="00756302"/>
    <w:rsid w:val="0075649A"/>
    <w:rsid w:val="007565FE"/>
    <w:rsid w:val="00756864"/>
    <w:rsid w:val="00756F61"/>
    <w:rsid w:val="007570AD"/>
    <w:rsid w:val="007577B1"/>
    <w:rsid w:val="00760C03"/>
    <w:rsid w:val="00760C91"/>
    <w:rsid w:val="00760D0A"/>
    <w:rsid w:val="00760DB2"/>
    <w:rsid w:val="0076106D"/>
    <w:rsid w:val="00761F4F"/>
    <w:rsid w:val="00762184"/>
    <w:rsid w:val="0076251F"/>
    <w:rsid w:val="00762550"/>
    <w:rsid w:val="007632F6"/>
    <w:rsid w:val="0076340E"/>
    <w:rsid w:val="007635D1"/>
    <w:rsid w:val="007639C1"/>
    <w:rsid w:val="00763A4F"/>
    <w:rsid w:val="00763CDF"/>
    <w:rsid w:val="007640BA"/>
    <w:rsid w:val="00764958"/>
    <w:rsid w:val="00764D97"/>
    <w:rsid w:val="00765219"/>
    <w:rsid w:val="0076543B"/>
    <w:rsid w:val="00765BED"/>
    <w:rsid w:val="00765F05"/>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4DC"/>
    <w:rsid w:val="007737AF"/>
    <w:rsid w:val="007737C1"/>
    <w:rsid w:val="00773D36"/>
    <w:rsid w:val="007745A7"/>
    <w:rsid w:val="007753A9"/>
    <w:rsid w:val="00775968"/>
    <w:rsid w:val="00775B73"/>
    <w:rsid w:val="00775C47"/>
    <w:rsid w:val="00775F65"/>
    <w:rsid w:val="0077612A"/>
    <w:rsid w:val="00776142"/>
    <w:rsid w:val="00777355"/>
    <w:rsid w:val="00780179"/>
    <w:rsid w:val="007801AB"/>
    <w:rsid w:val="007803D7"/>
    <w:rsid w:val="007805E9"/>
    <w:rsid w:val="007805F5"/>
    <w:rsid w:val="00780E83"/>
    <w:rsid w:val="00780F6D"/>
    <w:rsid w:val="0078127E"/>
    <w:rsid w:val="0078141E"/>
    <w:rsid w:val="00781783"/>
    <w:rsid w:val="0078194F"/>
    <w:rsid w:val="00781974"/>
    <w:rsid w:val="00781B63"/>
    <w:rsid w:val="0078255C"/>
    <w:rsid w:val="0078260C"/>
    <w:rsid w:val="00782A2E"/>
    <w:rsid w:val="00782C59"/>
    <w:rsid w:val="00782E31"/>
    <w:rsid w:val="007837DE"/>
    <w:rsid w:val="007837E1"/>
    <w:rsid w:val="00783D00"/>
    <w:rsid w:val="00783FF2"/>
    <w:rsid w:val="00784C03"/>
    <w:rsid w:val="00785208"/>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0F92"/>
    <w:rsid w:val="007B1032"/>
    <w:rsid w:val="007B2048"/>
    <w:rsid w:val="007B2CDF"/>
    <w:rsid w:val="007B37D2"/>
    <w:rsid w:val="007B39E2"/>
    <w:rsid w:val="007B3CEB"/>
    <w:rsid w:val="007B3DAC"/>
    <w:rsid w:val="007B47D3"/>
    <w:rsid w:val="007B548F"/>
    <w:rsid w:val="007B5697"/>
    <w:rsid w:val="007B57F8"/>
    <w:rsid w:val="007B599B"/>
    <w:rsid w:val="007B5D38"/>
    <w:rsid w:val="007B5E06"/>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8D"/>
    <w:rsid w:val="007C22E7"/>
    <w:rsid w:val="007C2AEE"/>
    <w:rsid w:val="007C3198"/>
    <w:rsid w:val="007C3866"/>
    <w:rsid w:val="007C42C1"/>
    <w:rsid w:val="007C4DBF"/>
    <w:rsid w:val="007C5053"/>
    <w:rsid w:val="007C6D10"/>
    <w:rsid w:val="007C71CA"/>
    <w:rsid w:val="007C7D6F"/>
    <w:rsid w:val="007D051A"/>
    <w:rsid w:val="007D0DEF"/>
    <w:rsid w:val="007D109C"/>
    <w:rsid w:val="007D26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5DEE"/>
    <w:rsid w:val="007D68FC"/>
    <w:rsid w:val="007D6B92"/>
    <w:rsid w:val="007D7BA9"/>
    <w:rsid w:val="007D7F5B"/>
    <w:rsid w:val="007E04C9"/>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6D22"/>
    <w:rsid w:val="007E7171"/>
    <w:rsid w:val="007E78A6"/>
    <w:rsid w:val="007F0D3C"/>
    <w:rsid w:val="007F12FF"/>
    <w:rsid w:val="007F1347"/>
    <w:rsid w:val="007F1526"/>
    <w:rsid w:val="007F17D1"/>
    <w:rsid w:val="007F1A74"/>
    <w:rsid w:val="007F2A15"/>
    <w:rsid w:val="007F2AD9"/>
    <w:rsid w:val="007F30EA"/>
    <w:rsid w:val="007F3358"/>
    <w:rsid w:val="007F360E"/>
    <w:rsid w:val="007F39A3"/>
    <w:rsid w:val="007F3BE7"/>
    <w:rsid w:val="007F4196"/>
    <w:rsid w:val="007F4C8C"/>
    <w:rsid w:val="007F62CF"/>
    <w:rsid w:val="007F6651"/>
    <w:rsid w:val="007F6922"/>
    <w:rsid w:val="007F6E06"/>
    <w:rsid w:val="007F750A"/>
    <w:rsid w:val="007F7562"/>
    <w:rsid w:val="007F7ACC"/>
    <w:rsid w:val="0080016F"/>
    <w:rsid w:val="00800469"/>
    <w:rsid w:val="00801064"/>
    <w:rsid w:val="00801755"/>
    <w:rsid w:val="00801AD3"/>
    <w:rsid w:val="00801DBE"/>
    <w:rsid w:val="00802788"/>
    <w:rsid w:val="0080306D"/>
    <w:rsid w:val="00803778"/>
    <w:rsid w:val="00803A54"/>
    <w:rsid w:val="00803CD7"/>
    <w:rsid w:val="008042DA"/>
    <w:rsid w:val="0080455B"/>
    <w:rsid w:val="0080479F"/>
    <w:rsid w:val="0080488F"/>
    <w:rsid w:val="00804E32"/>
    <w:rsid w:val="00805326"/>
    <w:rsid w:val="008054EE"/>
    <w:rsid w:val="00805BCE"/>
    <w:rsid w:val="008060A1"/>
    <w:rsid w:val="0080645F"/>
    <w:rsid w:val="00806F9D"/>
    <w:rsid w:val="00807484"/>
    <w:rsid w:val="008078A9"/>
    <w:rsid w:val="00807C2D"/>
    <w:rsid w:val="00807F36"/>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9C7"/>
    <w:rsid w:val="00814BDD"/>
    <w:rsid w:val="0081508A"/>
    <w:rsid w:val="00815ADB"/>
    <w:rsid w:val="00815B41"/>
    <w:rsid w:val="00815BBE"/>
    <w:rsid w:val="00816257"/>
    <w:rsid w:val="00816B88"/>
    <w:rsid w:val="008177C6"/>
    <w:rsid w:val="00817B01"/>
    <w:rsid w:val="0082015C"/>
    <w:rsid w:val="0082050D"/>
    <w:rsid w:val="00821321"/>
    <w:rsid w:val="00821C4C"/>
    <w:rsid w:val="0082304B"/>
    <w:rsid w:val="00823348"/>
    <w:rsid w:val="00823A4D"/>
    <w:rsid w:val="0082411F"/>
    <w:rsid w:val="00824B95"/>
    <w:rsid w:val="00824C66"/>
    <w:rsid w:val="00824E09"/>
    <w:rsid w:val="00825A2E"/>
    <w:rsid w:val="0082621E"/>
    <w:rsid w:val="00826288"/>
    <w:rsid w:val="008263F2"/>
    <w:rsid w:val="00826B73"/>
    <w:rsid w:val="0082784D"/>
    <w:rsid w:val="00827C33"/>
    <w:rsid w:val="008301E9"/>
    <w:rsid w:val="008303F6"/>
    <w:rsid w:val="00830A76"/>
    <w:rsid w:val="008310EA"/>
    <w:rsid w:val="008313A1"/>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979"/>
    <w:rsid w:val="0084540C"/>
    <w:rsid w:val="0084597A"/>
    <w:rsid w:val="00845A1D"/>
    <w:rsid w:val="00846597"/>
    <w:rsid w:val="008465B5"/>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57CC5"/>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9FA"/>
    <w:rsid w:val="00867BC6"/>
    <w:rsid w:val="00867CE4"/>
    <w:rsid w:val="00867D73"/>
    <w:rsid w:val="00867EFE"/>
    <w:rsid w:val="0087004D"/>
    <w:rsid w:val="00870214"/>
    <w:rsid w:val="008703CC"/>
    <w:rsid w:val="00870A00"/>
    <w:rsid w:val="008717E0"/>
    <w:rsid w:val="008719A5"/>
    <w:rsid w:val="008725EE"/>
    <w:rsid w:val="00872D01"/>
    <w:rsid w:val="00872E64"/>
    <w:rsid w:val="00873815"/>
    <w:rsid w:val="008738D1"/>
    <w:rsid w:val="00873FA6"/>
    <w:rsid w:val="00873FF8"/>
    <w:rsid w:val="008740BF"/>
    <w:rsid w:val="0087478C"/>
    <w:rsid w:val="008749EF"/>
    <w:rsid w:val="00874E11"/>
    <w:rsid w:val="008759D2"/>
    <w:rsid w:val="008763E8"/>
    <w:rsid w:val="0087650A"/>
    <w:rsid w:val="00876557"/>
    <w:rsid w:val="0087747C"/>
    <w:rsid w:val="00877C5B"/>
    <w:rsid w:val="00877FD6"/>
    <w:rsid w:val="008802B7"/>
    <w:rsid w:val="00880C5F"/>
    <w:rsid w:val="00880E76"/>
    <w:rsid w:val="00881290"/>
    <w:rsid w:val="008818D2"/>
    <w:rsid w:val="00881B71"/>
    <w:rsid w:val="00881D78"/>
    <w:rsid w:val="0088292D"/>
    <w:rsid w:val="00882E2A"/>
    <w:rsid w:val="00882FA5"/>
    <w:rsid w:val="008835DB"/>
    <w:rsid w:val="00883E8B"/>
    <w:rsid w:val="00884822"/>
    <w:rsid w:val="008857B7"/>
    <w:rsid w:val="008862EE"/>
    <w:rsid w:val="00886A5E"/>
    <w:rsid w:val="00887033"/>
    <w:rsid w:val="0088791E"/>
    <w:rsid w:val="00887CAE"/>
    <w:rsid w:val="00890263"/>
    <w:rsid w:val="00890781"/>
    <w:rsid w:val="008908C9"/>
    <w:rsid w:val="00890E56"/>
    <w:rsid w:val="008912A8"/>
    <w:rsid w:val="00891369"/>
    <w:rsid w:val="0089136F"/>
    <w:rsid w:val="008920BD"/>
    <w:rsid w:val="00892153"/>
    <w:rsid w:val="00893149"/>
    <w:rsid w:val="00893404"/>
    <w:rsid w:val="00894097"/>
    <w:rsid w:val="008943B3"/>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1F6"/>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04"/>
    <w:rsid w:val="008B0A37"/>
    <w:rsid w:val="008B0B77"/>
    <w:rsid w:val="008B0F45"/>
    <w:rsid w:val="008B10A3"/>
    <w:rsid w:val="008B1109"/>
    <w:rsid w:val="008B16EF"/>
    <w:rsid w:val="008B26A7"/>
    <w:rsid w:val="008B2799"/>
    <w:rsid w:val="008B2C26"/>
    <w:rsid w:val="008B3E1B"/>
    <w:rsid w:val="008B4899"/>
    <w:rsid w:val="008B4DF1"/>
    <w:rsid w:val="008B634B"/>
    <w:rsid w:val="008B6764"/>
    <w:rsid w:val="008B6856"/>
    <w:rsid w:val="008B736C"/>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47E"/>
    <w:rsid w:val="008C677A"/>
    <w:rsid w:val="008C686D"/>
    <w:rsid w:val="008C68FE"/>
    <w:rsid w:val="008C6D20"/>
    <w:rsid w:val="008C74A2"/>
    <w:rsid w:val="008C7A0D"/>
    <w:rsid w:val="008C7B75"/>
    <w:rsid w:val="008D047A"/>
    <w:rsid w:val="008D080C"/>
    <w:rsid w:val="008D0B5B"/>
    <w:rsid w:val="008D118E"/>
    <w:rsid w:val="008D12C7"/>
    <w:rsid w:val="008D1CF5"/>
    <w:rsid w:val="008D1E7F"/>
    <w:rsid w:val="008D278C"/>
    <w:rsid w:val="008D29F7"/>
    <w:rsid w:val="008D2A7D"/>
    <w:rsid w:val="008D2B7D"/>
    <w:rsid w:val="008D2D24"/>
    <w:rsid w:val="008D348D"/>
    <w:rsid w:val="008D3806"/>
    <w:rsid w:val="008D38D7"/>
    <w:rsid w:val="008D3F70"/>
    <w:rsid w:val="008D4B4E"/>
    <w:rsid w:val="008D53CB"/>
    <w:rsid w:val="008D5739"/>
    <w:rsid w:val="008D573C"/>
    <w:rsid w:val="008D5D50"/>
    <w:rsid w:val="008D5DB6"/>
    <w:rsid w:val="008D61C6"/>
    <w:rsid w:val="008D6CEE"/>
    <w:rsid w:val="008D7DFC"/>
    <w:rsid w:val="008E02B9"/>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38"/>
    <w:rsid w:val="008E6956"/>
    <w:rsid w:val="008E7175"/>
    <w:rsid w:val="008E7E66"/>
    <w:rsid w:val="008F02F8"/>
    <w:rsid w:val="008F0D99"/>
    <w:rsid w:val="008F15A1"/>
    <w:rsid w:val="008F1DDA"/>
    <w:rsid w:val="008F26B4"/>
    <w:rsid w:val="008F2B26"/>
    <w:rsid w:val="008F2C95"/>
    <w:rsid w:val="008F2E1D"/>
    <w:rsid w:val="008F2EF1"/>
    <w:rsid w:val="008F3169"/>
    <w:rsid w:val="008F3173"/>
    <w:rsid w:val="008F350F"/>
    <w:rsid w:val="008F37F3"/>
    <w:rsid w:val="008F50C1"/>
    <w:rsid w:val="008F52D8"/>
    <w:rsid w:val="008F58EA"/>
    <w:rsid w:val="008F6075"/>
    <w:rsid w:val="008F6E4D"/>
    <w:rsid w:val="008F6F72"/>
    <w:rsid w:val="008F744E"/>
    <w:rsid w:val="008F7726"/>
    <w:rsid w:val="008F79B2"/>
    <w:rsid w:val="008F7DDE"/>
    <w:rsid w:val="008F7FD8"/>
    <w:rsid w:val="008F7FEA"/>
    <w:rsid w:val="00900131"/>
    <w:rsid w:val="009006D6"/>
    <w:rsid w:val="00900C0C"/>
    <w:rsid w:val="00900E9A"/>
    <w:rsid w:val="00901562"/>
    <w:rsid w:val="00901589"/>
    <w:rsid w:val="009022C6"/>
    <w:rsid w:val="009024DD"/>
    <w:rsid w:val="00902ABC"/>
    <w:rsid w:val="009042E1"/>
    <w:rsid w:val="00904B85"/>
    <w:rsid w:val="00905833"/>
    <w:rsid w:val="00906019"/>
    <w:rsid w:val="0090660F"/>
    <w:rsid w:val="00906DA2"/>
    <w:rsid w:val="0090705F"/>
    <w:rsid w:val="009071FB"/>
    <w:rsid w:val="00907673"/>
    <w:rsid w:val="00907A00"/>
    <w:rsid w:val="00907F64"/>
    <w:rsid w:val="0091029D"/>
    <w:rsid w:val="0091073A"/>
    <w:rsid w:val="00910879"/>
    <w:rsid w:val="00911B91"/>
    <w:rsid w:val="00912025"/>
    <w:rsid w:val="00912521"/>
    <w:rsid w:val="009128A3"/>
    <w:rsid w:val="009129F2"/>
    <w:rsid w:val="0091314E"/>
    <w:rsid w:val="00913CFB"/>
    <w:rsid w:val="00913EA4"/>
    <w:rsid w:val="00914C3D"/>
    <w:rsid w:val="00915910"/>
    <w:rsid w:val="00915A62"/>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18F"/>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368"/>
    <w:rsid w:val="00934EA1"/>
    <w:rsid w:val="00934F00"/>
    <w:rsid w:val="009356DE"/>
    <w:rsid w:val="0093570A"/>
    <w:rsid w:val="0093572F"/>
    <w:rsid w:val="00935A3E"/>
    <w:rsid w:val="00935C4E"/>
    <w:rsid w:val="00936145"/>
    <w:rsid w:val="009366B8"/>
    <w:rsid w:val="00936AC0"/>
    <w:rsid w:val="00937ADF"/>
    <w:rsid w:val="00937BCF"/>
    <w:rsid w:val="009409E2"/>
    <w:rsid w:val="00940A90"/>
    <w:rsid w:val="00941371"/>
    <w:rsid w:val="0094150D"/>
    <w:rsid w:val="00941561"/>
    <w:rsid w:val="00941B5E"/>
    <w:rsid w:val="00941C49"/>
    <w:rsid w:val="00942134"/>
    <w:rsid w:val="00942168"/>
    <w:rsid w:val="0094233D"/>
    <w:rsid w:val="009425B4"/>
    <w:rsid w:val="0094289B"/>
    <w:rsid w:val="0094313E"/>
    <w:rsid w:val="009435EC"/>
    <w:rsid w:val="00943949"/>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57EC0"/>
    <w:rsid w:val="00960351"/>
    <w:rsid w:val="00960535"/>
    <w:rsid w:val="0096101B"/>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160"/>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627"/>
    <w:rsid w:val="00990D01"/>
    <w:rsid w:val="00990EE2"/>
    <w:rsid w:val="00991149"/>
    <w:rsid w:val="00991C1B"/>
    <w:rsid w:val="009921E9"/>
    <w:rsid w:val="0099276A"/>
    <w:rsid w:val="00992C1A"/>
    <w:rsid w:val="009933DD"/>
    <w:rsid w:val="00993D33"/>
    <w:rsid w:val="00993E4A"/>
    <w:rsid w:val="00993EF6"/>
    <w:rsid w:val="0099409A"/>
    <w:rsid w:val="00994963"/>
    <w:rsid w:val="00994A7A"/>
    <w:rsid w:val="00994B23"/>
    <w:rsid w:val="00994E74"/>
    <w:rsid w:val="0099539D"/>
    <w:rsid w:val="009953CD"/>
    <w:rsid w:val="009966AB"/>
    <w:rsid w:val="009978B7"/>
    <w:rsid w:val="009979D5"/>
    <w:rsid w:val="009A083C"/>
    <w:rsid w:val="009A144F"/>
    <w:rsid w:val="009A1798"/>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5CA4"/>
    <w:rsid w:val="009A670D"/>
    <w:rsid w:val="009A6F0F"/>
    <w:rsid w:val="009A757C"/>
    <w:rsid w:val="009A76A0"/>
    <w:rsid w:val="009A7701"/>
    <w:rsid w:val="009A780F"/>
    <w:rsid w:val="009A78D4"/>
    <w:rsid w:val="009A7E24"/>
    <w:rsid w:val="009B0257"/>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AE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51"/>
    <w:rsid w:val="009C27D3"/>
    <w:rsid w:val="009C28A0"/>
    <w:rsid w:val="009C2A4A"/>
    <w:rsid w:val="009C2EED"/>
    <w:rsid w:val="009C3064"/>
    <w:rsid w:val="009C33A3"/>
    <w:rsid w:val="009C3F78"/>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A7F"/>
    <w:rsid w:val="009D2B29"/>
    <w:rsid w:val="009D3777"/>
    <w:rsid w:val="009D4706"/>
    <w:rsid w:val="009D5092"/>
    <w:rsid w:val="009D5A20"/>
    <w:rsid w:val="009D65EF"/>
    <w:rsid w:val="009D6D79"/>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169"/>
    <w:rsid w:val="009F139F"/>
    <w:rsid w:val="009F190F"/>
    <w:rsid w:val="009F1AA8"/>
    <w:rsid w:val="009F2537"/>
    <w:rsid w:val="009F28C7"/>
    <w:rsid w:val="009F3862"/>
    <w:rsid w:val="009F387A"/>
    <w:rsid w:val="009F3897"/>
    <w:rsid w:val="009F4F31"/>
    <w:rsid w:val="009F556E"/>
    <w:rsid w:val="009F5E66"/>
    <w:rsid w:val="009F5FBA"/>
    <w:rsid w:val="009F6066"/>
    <w:rsid w:val="009F60EB"/>
    <w:rsid w:val="009F6189"/>
    <w:rsid w:val="009F6867"/>
    <w:rsid w:val="009F6AA5"/>
    <w:rsid w:val="009F7A8D"/>
    <w:rsid w:val="009F7F58"/>
    <w:rsid w:val="00A00132"/>
    <w:rsid w:val="00A00C65"/>
    <w:rsid w:val="00A010A7"/>
    <w:rsid w:val="00A01424"/>
    <w:rsid w:val="00A016AF"/>
    <w:rsid w:val="00A01BA1"/>
    <w:rsid w:val="00A029F4"/>
    <w:rsid w:val="00A037E2"/>
    <w:rsid w:val="00A03913"/>
    <w:rsid w:val="00A059B5"/>
    <w:rsid w:val="00A05B0B"/>
    <w:rsid w:val="00A06056"/>
    <w:rsid w:val="00A0688C"/>
    <w:rsid w:val="00A06FD0"/>
    <w:rsid w:val="00A07CED"/>
    <w:rsid w:val="00A10499"/>
    <w:rsid w:val="00A10D9D"/>
    <w:rsid w:val="00A1198A"/>
    <w:rsid w:val="00A120F3"/>
    <w:rsid w:val="00A12E40"/>
    <w:rsid w:val="00A13BA1"/>
    <w:rsid w:val="00A1473C"/>
    <w:rsid w:val="00A14905"/>
    <w:rsid w:val="00A14AC7"/>
    <w:rsid w:val="00A1573D"/>
    <w:rsid w:val="00A1582B"/>
    <w:rsid w:val="00A158EC"/>
    <w:rsid w:val="00A158FD"/>
    <w:rsid w:val="00A1606D"/>
    <w:rsid w:val="00A163FA"/>
    <w:rsid w:val="00A17681"/>
    <w:rsid w:val="00A1773F"/>
    <w:rsid w:val="00A20824"/>
    <w:rsid w:val="00A20A17"/>
    <w:rsid w:val="00A20D7A"/>
    <w:rsid w:val="00A20DB9"/>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B0D"/>
    <w:rsid w:val="00A30C5B"/>
    <w:rsid w:val="00A30EE8"/>
    <w:rsid w:val="00A31294"/>
    <w:rsid w:val="00A31CDD"/>
    <w:rsid w:val="00A31D90"/>
    <w:rsid w:val="00A32329"/>
    <w:rsid w:val="00A32440"/>
    <w:rsid w:val="00A3273D"/>
    <w:rsid w:val="00A32C09"/>
    <w:rsid w:val="00A32E58"/>
    <w:rsid w:val="00A33520"/>
    <w:rsid w:val="00A337AC"/>
    <w:rsid w:val="00A34D5A"/>
    <w:rsid w:val="00A356B2"/>
    <w:rsid w:val="00A357C2"/>
    <w:rsid w:val="00A35D0A"/>
    <w:rsid w:val="00A3606E"/>
    <w:rsid w:val="00A368AC"/>
    <w:rsid w:val="00A36D9A"/>
    <w:rsid w:val="00A3753E"/>
    <w:rsid w:val="00A37AE0"/>
    <w:rsid w:val="00A40903"/>
    <w:rsid w:val="00A40B61"/>
    <w:rsid w:val="00A40F3F"/>
    <w:rsid w:val="00A41381"/>
    <w:rsid w:val="00A414BF"/>
    <w:rsid w:val="00A41DC0"/>
    <w:rsid w:val="00A41DEB"/>
    <w:rsid w:val="00A4217E"/>
    <w:rsid w:val="00A424F8"/>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D82"/>
    <w:rsid w:val="00A45F52"/>
    <w:rsid w:val="00A468E7"/>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254"/>
    <w:rsid w:val="00A52913"/>
    <w:rsid w:val="00A53210"/>
    <w:rsid w:val="00A536AF"/>
    <w:rsid w:val="00A547B3"/>
    <w:rsid w:val="00A54DE0"/>
    <w:rsid w:val="00A55AF8"/>
    <w:rsid w:val="00A57B38"/>
    <w:rsid w:val="00A60698"/>
    <w:rsid w:val="00A608E7"/>
    <w:rsid w:val="00A60E14"/>
    <w:rsid w:val="00A61A2B"/>
    <w:rsid w:val="00A61C90"/>
    <w:rsid w:val="00A6211F"/>
    <w:rsid w:val="00A62989"/>
    <w:rsid w:val="00A62F23"/>
    <w:rsid w:val="00A63094"/>
    <w:rsid w:val="00A6309D"/>
    <w:rsid w:val="00A639E3"/>
    <w:rsid w:val="00A6462A"/>
    <w:rsid w:val="00A6462D"/>
    <w:rsid w:val="00A6474D"/>
    <w:rsid w:val="00A647E4"/>
    <w:rsid w:val="00A648A0"/>
    <w:rsid w:val="00A6554F"/>
    <w:rsid w:val="00A65B67"/>
    <w:rsid w:val="00A65C5B"/>
    <w:rsid w:val="00A677D1"/>
    <w:rsid w:val="00A67A2C"/>
    <w:rsid w:val="00A67D44"/>
    <w:rsid w:val="00A67E31"/>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EC0"/>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75F"/>
    <w:rsid w:val="00A82DC0"/>
    <w:rsid w:val="00A82EF3"/>
    <w:rsid w:val="00A8313C"/>
    <w:rsid w:val="00A832E5"/>
    <w:rsid w:val="00A84170"/>
    <w:rsid w:val="00A84C38"/>
    <w:rsid w:val="00A84FD0"/>
    <w:rsid w:val="00A85731"/>
    <w:rsid w:val="00A85E99"/>
    <w:rsid w:val="00A86607"/>
    <w:rsid w:val="00A8679F"/>
    <w:rsid w:val="00A86F0E"/>
    <w:rsid w:val="00A878F9"/>
    <w:rsid w:val="00A87D1B"/>
    <w:rsid w:val="00A90568"/>
    <w:rsid w:val="00A90C69"/>
    <w:rsid w:val="00A91763"/>
    <w:rsid w:val="00A9194C"/>
    <w:rsid w:val="00A91D05"/>
    <w:rsid w:val="00A93280"/>
    <w:rsid w:val="00A934FE"/>
    <w:rsid w:val="00A935BE"/>
    <w:rsid w:val="00A94064"/>
    <w:rsid w:val="00A94789"/>
    <w:rsid w:val="00A9596E"/>
    <w:rsid w:val="00A95EFD"/>
    <w:rsid w:val="00A95F86"/>
    <w:rsid w:val="00A95FA3"/>
    <w:rsid w:val="00A96357"/>
    <w:rsid w:val="00A9679B"/>
    <w:rsid w:val="00A96887"/>
    <w:rsid w:val="00A9761D"/>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726"/>
    <w:rsid w:val="00AA7BCB"/>
    <w:rsid w:val="00AA7DC2"/>
    <w:rsid w:val="00AB0123"/>
    <w:rsid w:val="00AB08D7"/>
    <w:rsid w:val="00AB1553"/>
    <w:rsid w:val="00AB2548"/>
    <w:rsid w:val="00AB2A52"/>
    <w:rsid w:val="00AB2C9C"/>
    <w:rsid w:val="00AB2EA4"/>
    <w:rsid w:val="00AB367D"/>
    <w:rsid w:val="00AB36A1"/>
    <w:rsid w:val="00AB40B1"/>
    <w:rsid w:val="00AB4111"/>
    <w:rsid w:val="00AB46D0"/>
    <w:rsid w:val="00AB4D60"/>
    <w:rsid w:val="00AB520C"/>
    <w:rsid w:val="00AB6148"/>
    <w:rsid w:val="00AB6BBD"/>
    <w:rsid w:val="00AB73FF"/>
    <w:rsid w:val="00AB77A7"/>
    <w:rsid w:val="00AB7D1B"/>
    <w:rsid w:val="00AC001C"/>
    <w:rsid w:val="00AC02FA"/>
    <w:rsid w:val="00AC1150"/>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0AA"/>
    <w:rsid w:val="00AD2373"/>
    <w:rsid w:val="00AD2676"/>
    <w:rsid w:val="00AD28F7"/>
    <w:rsid w:val="00AD29A7"/>
    <w:rsid w:val="00AD2CD6"/>
    <w:rsid w:val="00AD2D7F"/>
    <w:rsid w:val="00AD3168"/>
    <w:rsid w:val="00AD3A94"/>
    <w:rsid w:val="00AD3CD9"/>
    <w:rsid w:val="00AD4311"/>
    <w:rsid w:val="00AD4B66"/>
    <w:rsid w:val="00AD4E87"/>
    <w:rsid w:val="00AD4F28"/>
    <w:rsid w:val="00AD5316"/>
    <w:rsid w:val="00AD5576"/>
    <w:rsid w:val="00AD57A8"/>
    <w:rsid w:val="00AD5953"/>
    <w:rsid w:val="00AD5CC6"/>
    <w:rsid w:val="00AD5CEB"/>
    <w:rsid w:val="00AD5F11"/>
    <w:rsid w:val="00AD6623"/>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699"/>
    <w:rsid w:val="00AE3D93"/>
    <w:rsid w:val="00AE410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2B2B"/>
    <w:rsid w:val="00AF3062"/>
    <w:rsid w:val="00AF3D25"/>
    <w:rsid w:val="00AF3DA2"/>
    <w:rsid w:val="00AF4501"/>
    <w:rsid w:val="00AF50FF"/>
    <w:rsid w:val="00AF533B"/>
    <w:rsid w:val="00AF5E22"/>
    <w:rsid w:val="00AF5F7A"/>
    <w:rsid w:val="00AF6A4A"/>
    <w:rsid w:val="00AF77F6"/>
    <w:rsid w:val="00AF79A2"/>
    <w:rsid w:val="00AF7AB9"/>
    <w:rsid w:val="00AF7F2F"/>
    <w:rsid w:val="00AF7FD7"/>
    <w:rsid w:val="00B004A4"/>
    <w:rsid w:val="00B008AC"/>
    <w:rsid w:val="00B00DA6"/>
    <w:rsid w:val="00B01269"/>
    <w:rsid w:val="00B0144E"/>
    <w:rsid w:val="00B015E4"/>
    <w:rsid w:val="00B01604"/>
    <w:rsid w:val="00B019DC"/>
    <w:rsid w:val="00B01B58"/>
    <w:rsid w:val="00B01C45"/>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C26"/>
    <w:rsid w:val="00B149D2"/>
    <w:rsid w:val="00B15095"/>
    <w:rsid w:val="00B15554"/>
    <w:rsid w:val="00B15BE8"/>
    <w:rsid w:val="00B15FB4"/>
    <w:rsid w:val="00B16199"/>
    <w:rsid w:val="00B16C3E"/>
    <w:rsid w:val="00B16D88"/>
    <w:rsid w:val="00B16E6E"/>
    <w:rsid w:val="00B1709C"/>
    <w:rsid w:val="00B17A38"/>
    <w:rsid w:val="00B17D0E"/>
    <w:rsid w:val="00B2007B"/>
    <w:rsid w:val="00B202A1"/>
    <w:rsid w:val="00B20374"/>
    <w:rsid w:val="00B2049F"/>
    <w:rsid w:val="00B206BF"/>
    <w:rsid w:val="00B21231"/>
    <w:rsid w:val="00B212FC"/>
    <w:rsid w:val="00B2135B"/>
    <w:rsid w:val="00B213F2"/>
    <w:rsid w:val="00B21785"/>
    <w:rsid w:val="00B21904"/>
    <w:rsid w:val="00B21935"/>
    <w:rsid w:val="00B2198A"/>
    <w:rsid w:val="00B21AFE"/>
    <w:rsid w:val="00B21D08"/>
    <w:rsid w:val="00B22930"/>
    <w:rsid w:val="00B22A66"/>
    <w:rsid w:val="00B22C00"/>
    <w:rsid w:val="00B230B7"/>
    <w:rsid w:val="00B23C36"/>
    <w:rsid w:val="00B2433C"/>
    <w:rsid w:val="00B245F2"/>
    <w:rsid w:val="00B246D4"/>
    <w:rsid w:val="00B263B3"/>
    <w:rsid w:val="00B26540"/>
    <w:rsid w:val="00B269AD"/>
    <w:rsid w:val="00B26D2C"/>
    <w:rsid w:val="00B26F9C"/>
    <w:rsid w:val="00B27393"/>
    <w:rsid w:val="00B307C0"/>
    <w:rsid w:val="00B30C90"/>
    <w:rsid w:val="00B31095"/>
    <w:rsid w:val="00B316A1"/>
    <w:rsid w:val="00B32063"/>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35B"/>
    <w:rsid w:val="00B43659"/>
    <w:rsid w:val="00B4398B"/>
    <w:rsid w:val="00B439BF"/>
    <w:rsid w:val="00B43D8E"/>
    <w:rsid w:val="00B43FF7"/>
    <w:rsid w:val="00B441F4"/>
    <w:rsid w:val="00B4458D"/>
    <w:rsid w:val="00B44EB6"/>
    <w:rsid w:val="00B45695"/>
    <w:rsid w:val="00B45BB7"/>
    <w:rsid w:val="00B4601B"/>
    <w:rsid w:val="00B46913"/>
    <w:rsid w:val="00B46943"/>
    <w:rsid w:val="00B47309"/>
    <w:rsid w:val="00B4734C"/>
    <w:rsid w:val="00B47812"/>
    <w:rsid w:val="00B50B42"/>
    <w:rsid w:val="00B50E2F"/>
    <w:rsid w:val="00B5164C"/>
    <w:rsid w:val="00B517EA"/>
    <w:rsid w:val="00B51E7B"/>
    <w:rsid w:val="00B5220B"/>
    <w:rsid w:val="00B527AB"/>
    <w:rsid w:val="00B52A44"/>
    <w:rsid w:val="00B531EB"/>
    <w:rsid w:val="00B542E1"/>
    <w:rsid w:val="00B543C4"/>
    <w:rsid w:val="00B54560"/>
    <w:rsid w:val="00B548A1"/>
    <w:rsid w:val="00B54DEE"/>
    <w:rsid w:val="00B557AC"/>
    <w:rsid w:val="00B55A2A"/>
    <w:rsid w:val="00B56467"/>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7B5"/>
    <w:rsid w:val="00B66B79"/>
    <w:rsid w:val="00B66D5C"/>
    <w:rsid w:val="00B673B3"/>
    <w:rsid w:val="00B67462"/>
    <w:rsid w:val="00B67544"/>
    <w:rsid w:val="00B6778A"/>
    <w:rsid w:val="00B67D70"/>
    <w:rsid w:val="00B70B15"/>
    <w:rsid w:val="00B70B6A"/>
    <w:rsid w:val="00B70CF9"/>
    <w:rsid w:val="00B71257"/>
    <w:rsid w:val="00B713CB"/>
    <w:rsid w:val="00B71976"/>
    <w:rsid w:val="00B71D0B"/>
    <w:rsid w:val="00B71DF9"/>
    <w:rsid w:val="00B71E13"/>
    <w:rsid w:val="00B71E54"/>
    <w:rsid w:val="00B7215D"/>
    <w:rsid w:val="00B721C6"/>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6626"/>
    <w:rsid w:val="00B77292"/>
    <w:rsid w:val="00B77A73"/>
    <w:rsid w:val="00B803CA"/>
    <w:rsid w:val="00B80833"/>
    <w:rsid w:val="00B80A33"/>
    <w:rsid w:val="00B80DBC"/>
    <w:rsid w:val="00B81329"/>
    <w:rsid w:val="00B81A75"/>
    <w:rsid w:val="00B82331"/>
    <w:rsid w:val="00B8373D"/>
    <w:rsid w:val="00B839BC"/>
    <w:rsid w:val="00B8479F"/>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4DF"/>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3703"/>
    <w:rsid w:val="00BA383C"/>
    <w:rsid w:val="00BA4ED5"/>
    <w:rsid w:val="00BA5B65"/>
    <w:rsid w:val="00BA5B6C"/>
    <w:rsid w:val="00BA64BE"/>
    <w:rsid w:val="00BA6E77"/>
    <w:rsid w:val="00BA7064"/>
    <w:rsid w:val="00BA746A"/>
    <w:rsid w:val="00BA77B4"/>
    <w:rsid w:val="00BA7B37"/>
    <w:rsid w:val="00BB0E2B"/>
    <w:rsid w:val="00BB1B2F"/>
    <w:rsid w:val="00BB1F66"/>
    <w:rsid w:val="00BB2BE3"/>
    <w:rsid w:val="00BB30CA"/>
    <w:rsid w:val="00BB31AC"/>
    <w:rsid w:val="00BB322B"/>
    <w:rsid w:val="00BB3A2F"/>
    <w:rsid w:val="00BB3A89"/>
    <w:rsid w:val="00BB42CD"/>
    <w:rsid w:val="00BB4FFE"/>
    <w:rsid w:val="00BB5B49"/>
    <w:rsid w:val="00BB5C55"/>
    <w:rsid w:val="00BB6C59"/>
    <w:rsid w:val="00BB6F0D"/>
    <w:rsid w:val="00BB71B8"/>
    <w:rsid w:val="00BB75D1"/>
    <w:rsid w:val="00BB7839"/>
    <w:rsid w:val="00BB7854"/>
    <w:rsid w:val="00BB78B1"/>
    <w:rsid w:val="00BB7917"/>
    <w:rsid w:val="00BB7A59"/>
    <w:rsid w:val="00BB7E78"/>
    <w:rsid w:val="00BC02FD"/>
    <w:rsid w:val="00BC0F21"/>
    <w:rsid w:val="00BC17CA"/>
    <w:rsid w:val="00BC1B43"/>
    <w:rsid w:val="00BC2269"/>
    <w:rsid w:val="00BC230C"/>
    <w:rsid w:val="00BC272D"/>
    <w:rsid w:val="00BC2CDB"/>
    <w:rsid w:val="00BC3123"/>
    <w:rsid w:val="00BC34BB"/>
    <w:rsid w:val="00BC3A68"/>
    <w:rsid w:val="00BC3D7B"/>
    <w:rsid w:val="00BC5397"/>
    <w:rsid w:val="00BC53DE"/>
    <w:rsid w:val="00BC552E"/>
    <w:rsid w:val="00BC592D"/>
    <w:rsid w:val="00BC5D41"/>
    <w:rsid w:val="00BC62FE"/>
    <w:rsid w:val="00BC6622"/>
    <w:rsid w:val="00BC674F"/>
    <w:rsid w:val="00BC69FC"/>
    <w:rsid w:val="00BC6D91"/>
    <w:rsid w:val="00BC6FF1"/>
    <w:rsid w:val="00BC79F3"/>
    <w:rsid w:val="00BD054B"/>
    <w:rsid w:val="00BD0CBF"/>
    <w:rsid w:val="00BD165F"/>
    <w:rsid w:val="00BD17E8"/>
    <w:rsid w:val="00BD1E9F"/>
    <w:rsid w:val="00BD3600"/>
    <w:rsid w:val="00BD388F"/>
    <w:rsid w:val="00BD47A8"/>
    <w:rsid w:val="00BD4E31"/>
    <w:rsid w:val="00BD6784"/>
    <w:rsid w:val="00BD6B2F"/>
    <w:rsid w:val="00BD76DA"/>
    <w:rsid w:val="00BD79BE"/>
    <w:rsid w:val="00BD7D0F"/>
    <w:rsid w:val="00BE00B2"/>
    <w:rsid w:val="00BE056B"/>
    <w:rsid w:val="00BE0D93"/>
    <w:rsid w:val="00BE174A"/>
    <w:rsid w:val="00BE268B"/>
    <w:rsid w:val="00BE2975"/>
    <w:rsid w:val="00BE3035"/>
    <w:rsid w:val="00BE3359"/>
    <w:rsid w:val="00BE3E9B"/>
    <w:rsid w:val="00BE489A"/>
    <w:rsid w:val="00BE584B"/>
    <w:rsid w:val="00BE5869"/>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847"/>
    <w:rsid w:val="00BF7E14"/>
    <w:rsid w:val="00C00776"/>
    <w:rsid w:val="00C00AAC"/>
    <w:rsid w:val="00C01BCA"/>
    <w:rsid w:val="00C023EF"/>
    <w:rsid w:val="00C02F28"/>
    <w:rsid w:val="00C03FCA"/>
    <w:rsid w:val="00C05418"/>
    <w:rsid w:val="00C05C9F"/>
    <w:rsid w:val="00C05FA2"/>
    <w:rsid w:val="00C0612E"/>
    <w:rsid w:val="00C06464"/>
    <w:rsid w:val="00C067F3"/>
    <w:rsid w:val="00C06B22"/>
    <w:rsid w:val="00C06B3A"/>
    <w:rsid w:val="00C06BE8"/>
    <w:rsid w:val="00C06D90"/>
    <w:rsid w:val="00C07796"/>
    <w:rsid w:val="00C10CC0"/>
    <w:rsid w:val="00C114FB"/>
    <w:rsid w:val="00C11530"/>
    <w:rsid w:val="00C11D18"/>
    <w:rsid w:val="00C1276D"/>
    <w:rsid w:val="00C12DF5"/>
    <w:rsid w:val="00C1326F"/>
    <w:rsid w:val="00C134A4"/>
    <w:rsid w:val="00C14CC8"/>
    <w:rsid w:val="00C15406"/>
    <w:rsid w:val="00C15C6A"/>
    <w:rsid w:val="00C15C89"/>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43D"/>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A99"/>
    <w:rsid w:val="00C37DCF"/>
    <w:rsid w:val="00C41448"/>
    <w:rsid w:val="00C41C5D"/>
    <w:rsid w:val="00C41E53"/>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5D6"/>
    <w:rsid w:val="00C566AF"/>
    <w:rsid w:val="00C56A00"/>
    <w:rsid w:val="00C56C4F"/>
    <w:rsid w:val="00C57817"/>
    <w:rsid w:val="00C57A78"/>
    <w:rsid w:val="00C6084A"/>
    <w:rsid w:val="00C60970"/>
    <w:rsid w:val="00C60C0D"/>
    <w:rsid w:val="00C60C7E"/>
    <w:rsid w:val="00C61945"/>
    <w:rsid w:val="00C6207A"/>
    <w:rsid w:val="00C624EE"/>
    <w:rsid w:val="00C62C3A"/>
    <w:rsid w:val="00C631B2"/>
    <w:rsid w:val="00C632AB"/>
    <w:rsid w:val="00C63AFE"/>
    <w:rsid w:val="00C63CA0"/>
    <w:rsid w:val="00C6442C"/>
    <w:rsid w:val="00C648F9"/>
    <w:rsid w:val="00C64A4E"/>
    <w:rsid w:val="00C64DF6"/>
    <w:rsid w:val="00C659B5"/>
    <w:rsid w:val="00C65EF5"/>
    <w:rsid w:val="00C65F8D"/>
    <w:rsid w:val="00C66842"/>
    <w:rsid w:val="00C67B2C"/>
    <w:rsid w:val="00C67C64"/>
    <w:rsid w:val="00C70541"/>
    <w:rsid w:val="00C70B40"/>
    <w:rsid w:val="00C70F76"/>
    <w:rsid w:val="00C71541"/>
    <w:rsid w:val="00C71DE9"/>
    <w:rsid w:val="00C725CF"/>
    <w:rsid w:val="00C72CDA"/>
    <w:rsid w:val="00C72E47"/>
    <w:rsid w:val="00C73187"/>
    <w:rsid w:val="00C733B6"/>
    <w:rsid w:val="00C73504"/>
    <w:rsid w:val="00C73598"/>
    <w:rsid w:val="00C73770"/>
    <w:rsid w:val="00C737B8"/>
    <w:rsid w:val="00C74005"/>
    <w:rsid w:val="00C74225"/>
    <w:rsid w:val="00C743EE"/>
    <w:rsid w:val="00C745D1"/>
    <w:rsid w:val="00C749BF"/>
    <w:rsid w:val="00C74A83"/>
    <w:rsid w:val="00C74D46"/>
    <w:rsid w:val="00C76505"/>
    <w:rsid w:val="00C77679"/>
    <w:rsid w:val="00C77816"/>
    <w:rsid w:val="00C77FEC"/>
    <w:rsid w:val="00C8008F"/>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3F3"/>
    <w:rsid w:val="00C964AA"/>
    <w:rsid w:val="00C96535"/>
    <w:rsid w:val="00C96C0F"/>
    <w:rsid w:val="00C96FF1"/>
    <w:rsid w:val="00C971EA"/>
    <w:rsid w:val="00C97831"/>
    <w:rsid w:val="00C979EE"/>
    <w:rsid w:val="00C97A0F"/>
    <w:rsid w:val="00CA0F03"/>
    <w:rsid w:val="00CA0FD6"/>
    <w:rsid w:val="00CA1BF5"/>
    <w:rsid w:val="00CA1DF5"/>
    <w:rsid w:val="00CA1FAB"/>
    <w:rsid w:val="00CA25E6"/>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D85"/>
    <w:rsid w:val="00CB2F0A"/>
    <w:rsid w:val="00CB3CB4"/>
    <w:rsid w:val="00CB3F22"/>
    <w:rsid w:val="00CB4ABF"/>
    <w:rsid w:val="00CB4BE2"/>
    <w:rsid w:val="00CB55FF"/>
    <w:rsid w:val="00CB5926"/>
    <w:rsid w:val="00CB6E35"/>
    <w:rsid w:val="00CC0170"/>
    <w:rsid w:val="00CC02F2"/>
    <w:rsid w:val="00CC065F"/>
    <w:rsid w:val="00CC1413"/>
    <w:rsid w:val="00CC1573"/>
    <w:rsid w:val="00CC181B"/>
    <w:rsid w:val="00CC1B2D"/>
    <w:rsid w:val="00CC1DB4"/>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0CE1"/>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228"/>
    <w:rsid w:val="00CE0671"/>
    <w:rsid w:val="00CE0AEB"/>
    <w:rsid w:val="00CE0C94"/>
    <w:rsid w:val="00CE0D01"/>
    <w:rsid w:val="00CE156E"/>
    <w:rsid w:val="00CE1B80"/>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3B5"/>
    <w:rsid w:val="00CF1778"/>
    <w:rsid w:val="00CF2BED"/>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752"/>
    <w:rsid w:val="00D03FC6"/>
    <w:rsid w:val="00D04112"/>
    <w:rsid w:val="00D04658"/>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0BE"/>
    <w:rsid w:val="00D13137"/>
    <w:rsid w:val="00D13148"/>
    <w:rsid w:val="00D13553"/>
    <w:rsid w:val="00D137CE"/>
    <w:rsid w:val="00D13804"/>
    <w:rsid w:val="00D13B54"/>
    <w:rsid w:val="00D15025"/>
    <w:rsid w:val="00D1574C"/>
    <w:rsid w:val="00D15798"/>
    <w:rsid w:val="00D158CC"/>
    <w:rsid w:val="00D15A0F"/>
    <w:rsid w:val="00D15EA5"/>
    <w:rsid w:val="00D15FD1"/>
    <w:rsid w:val="00D1680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5677"/>
    <w:rsid w:val="00D2618B"/>
    <w:rsid w:val="00D2641C"/>
    <w:rsid w:val="00D26E53"/>
    <w:rsid w:val="00D271E5"/>
    <w:rsid w:val="00D272B2"/>
    <w:rsid w:val="00D27319"/>
    <w:rsid w:val="00D30018"/>
    <w:rsid w:val="00D30268"/>
    <w:rsid w:val="00D30F2D"/>
    <w:rsid w:val="00D31306"/>
    <w:rsid w:val="00D32450"/>
    <w:rsid w:val="00D3295B"/>
    <w:rsid w:val="00D330A5"/>
    <w:rsid w:val="00D3329C"/>
    <w:rsid w:val="00D333B0"/>
    <w:rsid w:val="00D33449"/>
    <w:rsid w:val="00D3449D"/>
    <w:rsid w:val="00D345BA"/>
    <w:rsid w:val="00D345C3"/>
    <w:rsid w:val="00D3463A"/>
    <w:rsid w:val="00D35985"/>
    <w:rsid w:val="00D35BC8"/>
    <w:rsid w:val="00D3669C"/>
    <w:rsid w:val="00D3696B"/>
    <w:rsid w:val="00D36EEC"/>
    <w:rsid w:val="00D402CC"/>
    <w:rsid w:val="00D407E4"/>
    <w:rsid w:val="00D409EB"/>
    <w:rsid w:val="00D40A74"/>
    <w:rsid w:val="00D40CC2"/>
    <w:rsid w:val="00D40D70"/>
    <w:rsid w:val="00D41724"/>
    <w:rsid w:val="00D42208"/>
    <w:rsid w:val="00D42BBE"/>
    <w:rsid w:val="00D437EF"/>
    <w:rsid w:val="00D43D10"/>
    <w:rsid w:val="00D43E87"/>
    <w:rsid w:val="00D45815"/>
    <w:rsid w:val="00D45E0D"/>
    <w:rsid w:val="00D45FE2"/>
    <w:rsid w:val="00D46335"/>
    <w:rsid w:val="00D465E6"/>
    <w:rsid w:val="00D4671B"/>
    <w:rsid w:val="00D4710B"/>
    <w:rsid w:val="00D47E5F"/>
    <w:rsid w:val="00D5012D"/>
    <w:rsid w:val="00D50585"/>
    <w:rsid w:val="00D509B0"/>
    <w:rsid w:val="00D50ACD"/>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FFE"/>
    <w:rsid w:val="00D561F6"/>
    <w:rsid w:val="00D56211"/>
    <w:rsid w:val="00D56B9A"/>
    <w:rsid w:val="00D570AD"/>
    <w:rsid w:val="00D57128"/>
    <w:rsid w:val="00D5772F"/>
    <w:rsid w:val="00D57DDF"/>
    <w:rsid w:val="00D60604"/>
    <w:rsid w:val="00D60F60"/>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392"/>
    <w:rsid w:val="00D82F2A"/>
    <w:rsid w:val="00D834F2"/>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225"/>
    <w:rsid w:val="00D94560"/>
    <w:rsid w:val="00D94B21"/>
    <w:rsid w:val="00D94D40"/>
    <w:rsid w:val="00D94FFF"/>
    <w:rsid w:val="00D9562C"/>
    <w:rsid w:val="00D95ACE"/>
    <w:rsid w:val="00D95BF2"/>
    <w:rsid w:val="00D95EA5"/>
    <w:rsid w:val="00D95EDF"/>
    <w:rsid w:val="00D9602D"/>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A50"/>
    <w:rsid w:val="00DA4A9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9FE"/>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0FEC"/>
    <w:rsid w:val="00DC13B6"/>
    <w:rsid w:val="00DC1556"/>
    <w:rsid w:val="00DC1FAB"/>
    <w:rsid w:val="00DC2182"/>
    <w:rsid w:val="00DC2841"/>
    <w:rsid w:val="00DC2ADA"/>
    <w:rsid w:val="00DC2DAE"/>
    <w:rsid w:val="00DC2DF5"/>
    <w:rsid w:val="00DC3793"/>
    <w:rsid w:val="00DC37C4"/>
    <w:rsid w:val="00DC4403"/>
    <w:rsid w:val="00DC44FB"/>
    <w:rsid w:val="00DC46E2"/>
    <w:rsid w:val="00DC4FB6"/>
    <w:rsid w:val="00DC5072"/>
    <w:rsid w:val="00DC51B8"/>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782"/>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91E"/>
    <w:rsid w:val="00E021CF"/>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81D"/>
    <w:rsid w:val="00E06A21"/>
    <w:rsid w:val="00E06A34"/>
    <w:rsid w:val="00E06BFB"/>
    <w:rsid w:val="00E06F07"/>
    <w:rsid w:val="00E07835"/>
    <w:rsid w:val="00E079AF"/>
    <w:rsid w:val="00E07AC8"/>
    <w:rsid w:val="00E07BDC"/>
    <w:rsid w:val="00E10DD1"/>
    <w:rsid w:val="00E110CF"/>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6E82"/>
    <w:rsid w:val="00E177BC"/>
    <w:rsid w:val="00E17A88"/>
    <w:rsid w:val="00E17E4D"/>
    <w:rsid w:val="00E2039A"/>
    <w:rsid w:val="00E20745"/>
    <w:rsid w:val="00E2082B"/>
    <w:rsid w:val="00E21E66"/>
    <w:rsid w:val="00E22302"/>
    <w:rsid w:val="00E22B9E"/>
    <w:rsid w:val="00E2352F"/>
    <w:rsid w:val="00E23AE7"/>
    <w:rsid w:val="00E23AF1"/>
    <w:rsid w:val="00E24CF0"/>
    <w:rsid w:val="00E24DB4"/>
    <w:rsid w:val="00E254C4"/>
    <w:rsid w:val="00E25B75"/>
    <w:rsid w:val="00E25BDD"/>
    <w:rsid w:val="00E261C2"/>
    <w:rsid w:val="00E26215"/>
    <w:rsid w:val="00E2624C"/>
    <w:rsid w:val="00E26401"/>
    <w:rsid w:val="00E27914"/>
    <w:rsid w:val="00E279C6"/>
    <w:rsid w:val="00E305E1"/>
    <w:rsid w:val="00E30D2B"/>
    <w:rsid w:val="00E31516"/>
    <w:rsid w:val="00E316D8"/>
    <w:rsid w:val="00E31C2B"/>
    <w:rsid w:val="00E31F77"/>
    <w:rsid w:val="00E320EE"/>
    <w:rsid w:val="00E32E84"/>
    <w:rsid w:val="00E32FB1"/>
    <w:rsid w:val="00E33E05"/>
    <w:rsid w:val="00E33E6A"/>
    <w:rsid w:val="00E34F83"/>
    <w:rsid w:val="00E35061"/>
    <w:rsid w:val="00E35BAD"/>
    <w:rsid w:val="00E36130"/>
    <w:rsid w:val="00E3616B"/>
    <w:rsid w:val="00E36A79"/>
    <w:rsid w:val="00E36C40"/>
    <w:rsid w:val="00E37D35"/>
    <w:rsid w:val="00E40750"/>
    <w:rsid w:val="00E41993"/>
    <w:rsid w:val="00E41EDE"/>
    <w:rsid w:val="00E4201F"/>
    <w:rsid w:val="00E43067"/>
    <w:rsid w:val="00E4336A"/>
    <w:rsid w:val="00E4347B"/>
    <w:rsid w:val="00E434E5"/>
    <w:rsid w:val="00E43CC1"/>
    <w:rsid w:val="00E4408F"/>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174"/>
    <w:rsid w:val="00E50382"/>
    <w:rsid w:val="00E50E19"/>
    <w:rsid w:val="00E50F38"/>
    <w:rsid w:val="00E514E3"/>
    <w:rsid w:val="00E5184B"/>
    <w:rsid w:val="00E51AF9"/>
    <w:rsid w:val="00E5234E"/>
    <w:rsid w:val="00E53ADF"/>
    <w:rsid w:val="00E53BCD"/>
    <w:rsid w:val="00E5409A"/>
    <w:rsid w:val="00E54BA6"/>
    <w:rsid w:val="00E54D85"/>
    <w:rsid w:val="00E55C8D"/>
    <w:rsid w:val="00E56B40"/>
    <w:rsid w:val="00E56CE6"/>
    <w:rsid w:val="00E5717B"/>
    <w:rsid w:val="00E571CA"/>
    <w:rsid w:val="00E573CC"/>
    <w:rsid w:val="00E578E2"/>
    <w:rsid w:val="00E5799B"/>
    <w:rsid w:val="00E6044D"/>
    <w:rsid w:val="00E60556"/>
    <w:rsid w:val="00E60F93"/>
    <w:rsid w:val="00E61827"/>
    <w:rsid w:val="00E61AEC"/>
    <w:rsid w:val="00E61BCF"/>
    <w:rsid w:val="00E62624"/>
    <w:rsid w:val="00E63D14"/>
    <w:rsid w:val="00E6418E"/>
    <w:rsid w:val="00E64905"/>
    <w:rsid w:val="00E64A11"/>
    <w:rsid w:val="00E64CC9"/>
    <w:rsid w:val="00E64D2A"/>
    <w:rsid w:val="00E64DCE"/>
    <w:rsid w:val="00E654A3"/>
    <w:rsid w:val="00E6560A"/>
    <w:rsid w:val="00E65977"/>
    <w:rsid w:val="00E65D1E"/>
    <w:rsid w:val="00E661E7"/>
    <w:rsid w:val="00E663C6"/>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910"/>
    <w:rsid w:val="00E76BB5"/>
    <w:rsid w:val="00E76D85"/>
    <w:rsid w:val="00E7705E"/>
    <w:rsid w:val="00E77892"/>
    <w:rsid w:val="00E80B65"/>
    <w:rsid w:val="00E82548"/>
    <w:rsid w:val="00E8280C"/>
    <w:rsid w:val="00E82A2A"/>
    <w:rsid w:val="00E831C5"/>
    <w:rsid w:val="00E83330"/>
    <w:rsid w:val="00E8338B"/>
    <w:rsid w:val="00E8384D"/>
    <w:rsid w:val="00E84093"/>
    <w:rsid w:val="00E84A70"/>
    <w:rsid w:val="00E84C2A"/>
    <w:rsid w:val="00E85926"/>
    <w:rsid w:val="00E85BFD"/>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9B"/>
    <w:rsid w:val="00E96ACF"/>
    <w:rsid w:val="00E96B66"/>
    <w:rsid w:val="00E96F9D"/>
    <w:rsid w:val="00E972BD"/>
    <w:rsid w:val="00EA0030"/>
    <w:rsid w:val="00EA025F"/>
    <w:rsid w:val="00EA03C6"/>
    <w:rsid w:val="00EA0410"/>
    <w:rsid w:val="00EA0725"/>
    <w:rsid w:val="00EA09CB"/>
    <w:rsid w:val="00EA0BEE"/>
    <w:rsid w:val="00EA101C"/>
    <w:rsid w:val="00EA109C"/>
    <w:rsid w:val="00EA116F"/>
    <w:rsid w:val="00EA1366"/>
    <w:rsid w:val="00EA1FF3"/>
    <w:rsid w:val="00EA2529"/>
    <w:rsid w:val="00EA329B"/>
    <w:rsid w:val="00EA4002"/>
    <w:rsid w:val="00EA408D"/>
    <w:rsid w:val="00EA4777"/>
    <w:rsid w:val="00EA5284"/>
    <w:rsid w:val="00EA619F"/>
    <w:rsid w:val="00EA6768"/>
    <w:rsid w:val="00EA6B6D"/>
    <w:rsid w:val="00EA6C6D"/>
    <w:rsid w:val="00EA7642"/>
    <w:rsid w:val="00EB149F"/>
    <w:rsid w:val="00EB15A2"/>
    <w:rsid w:val="00EB1929"/>
    <w:rsid w:val="00EB1C36"/>
    <w:rsid w:val="00EB1F8D"/>
    <w:rsid w:val="00EB2037"/>
    <w:rsid w:val="00EB2519"/>
    <w:rsid w:val="00EB2B4C"/>
    <w:rsid w:val="00EB2C1D"/>
    <w:rsid w:val="00EB33AE"/>
    <w:rsid w:val="00EB38E1"/>
    <w:rsid w:val="00EB39B5"/>
    <w:rsid w:val="00EB3EFE"/>
    <w:rsid w:val="00EB46A3"/>
    <w:rsid w:val="00EB55A7"/>
    <w:rsid w:val="00EB591A"/>
    <w:rsid w:val="00EB5A3D"/>
    <w:rsid w:val="00EB611E"/>
    <w:rsid w:val="00EB6AED"/>
    <w:rsid w:val="00EB72BC"/>
    <w:rsid w:val="00EB733C"/>
    <w:rsid w:val="00EB7629"/>
    <w:rsid w:val="00EB7DB5"/>
    <w:rsid w:val="00EB7EF0"/>
    <w:rsid w:val="00EB7EF1"/>
    <w:rsid w:val="00EC033D"/>
    <w:rsid w:val="00EC092D"/>
    <w:rsid w:val="00EC096C"/>
    <w:rsid w:val="00EC2109"/>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51E"/>
    <w:rsid w:val="00ED087A"/>
    <w:rsid w:val="00ED2234"/>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BA"/>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00A"/>
    <w:rsid w:val="00EF05F4"/>
    <w:rsid w:val="00EF140E"/>
    <w:rsid w:val="00EF1B03"/>
    <w:rsid w:val="00EF1D41"/>
    <w:rsid w:val="00EF2922"/>
    <w:rsid w:val="00EF2C83"/>
    <w:rsid w:val="00EF2DB4"/>
    <w:rsid w:val="00EF2E32"/>
    <w:rsid w:val="00EF2F56"/>
    <w:rsid w:val="00EF32AC"/>
    <w:rsid w:val="00EF383D"/>
    <w:rsid w:val="00EF3AA0"/>
    <w:rsid w:val="00EF4E32"/>
    <w:rsid w:val="00EF521E"/>
    <w:rsid w:val="00EF5937"/>
    <w:rsid w:val="00EF5B40"/>
    <w:rsid w:val="00EF635B"/>
    <w:rsid w:val="00EF6780"/>
    <w:rsid w:val="00EF6E76"/>
    <w:rsid w:val="00EF6F01"/>
    <w:rsid w:val="00EF7543"/>
    <w:rsid w:val="00EF7932"/>
    <w:rsid w:val="00EF7CFD"/>
    <w:rsid w:val="00EF7E6E"/>
    <w:rsid w:val="00F00345"/>
    <w:rsid w:val="00F00C18"/>
    <w:rsid w:val="00F00C2C"/>
    <w:rsid w:val="00F015CC"/>
    <w:rsid w:val="00F01603"/>
    <w:rsid w:val="00F01C62"/>
    <w:rsid w:val="00F02520"/>
    <w:rsid w:val="00F03016"/>
    <w:rsid w:val="00F048AE"/>
    <w:rsid w:val="00F04CB0"/>
    <w:rsid w:val="00F04EF2"/>
    <w:rsid w:val="00F05631"/>
    <w:rsid w:val="00F05929"/>
    <w:rsid w:val="00F0617F"/>
    <w:rsid w:val="00F063D2"/>
    <w:rsid w:val="00F064D6"/>
    <w:rsid w:val="00F0680F"/>
    <w:rsid w:val="00F0769A"/>
    <w:rsid w:val="00F07FCB"/>
    <w:rsid w:val="00F106C7"/>
    <w:rsid w:val="00F10911"/>
    <w:rsid w:val="00F116FC"/>
    <w:rsid w:val="00F117C2"/>
    <w:rsid w:val="00F11BAD"/>
    <w:rsid w:val="00F121AE"/>
    <w:rsid w:val="00F12437"/>
    <w:rsid w:val="00F12536"/>
    <w:rsid w:val="00F126EC"/>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909"/>
    <w:rsid w:val="00F16E67"/>
    <w:rsid w:val="00F17078"/>
    <w:rsid w:val="00F17081"/>
    <w:rsid w:val="00F17568"/>
    <w:rsid w:val="00F175AC"/>
    <w:rsid w:val="00F17969"/>
    <w:rsid w:val="00F17F3E"/>
    <w:rsid w:val="00F203E6"/>
    <w:rsid w:val="00F20D23"/>
    <w:rsid w:val="00F212BC"/>
    <w:rsid w:val="00F21701"/>
    <w:rsid w:val="00F220F0"/>
    <w:rsid w:val="00F22FAF"/>
    <w:rsid w:val="00F2342D"/>
    <w:rsid w:val="00F239E2"/>
    <w:rsid w:val="00F243E5"/>
    <w:rsid w:val="00F244FA"/>
    <w:rsid w:val="00F250E5"/>
    <w:rsid w:val="00F255FB"/>
    <w:rsid w:val="00F258D4"/>
    <w:rsid w:val="00F25C82"/>
    <w:rsid w:val="00F25D4F"/>
    <w:rsid w:val="00F263F0"/>
    <w:rsid w:val="00F26E98"/>
    <w:rsid w:val="00F27532"/>
    <w:rsid w:val="00F27700"/>
    <w:rsid w:val="00F30735"/>
    <w:rsid w:val="00F3149C"/>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1D9"/>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4D0"/>
    <w:rsid w:val="00F508DD"/>
    <w:rsid w:val="00F50CC1"/>
    <w:rsid w:val="00F51B4B"/>
    <w:rsid w:val="00F52347"/>
    <w:rsid w:val="00F5238B"/>
    <w:rsid w:val="00F52808"/>
    <w:rsid w:val="00F53AB5"/>
    <w:rsid w:val="00F53F40"/>
    <w:rsid w:val="00F542CE"/>
    <w:rsid w:val="00F549BC"/>
    <w:rsid w:val="00F54A26"/>
    <w:rsid w:val="00F555C1"/>
    <w:rsid w:val="00F555F1"/>
    <w:rsid w:val="00F565B0"/>
    <w:rsid w:val="00F57D76"/>
    <w:rsid w:val="00F600B6"/>
    <w:rsid w:val="00F600CB"/>
    <w:rsid w:val="00F602AC"/>
    <w:rsid w:val="00F60717"/>
    <w:rsid w:val="00F61065"/>
    <w:rsid w:val="00F6107F"/>
    <w:rsid w:val="00F618B5"/>
    <w:rsid w:val="00F625B2"/>
    <w:rsid w:val="00F628EA"/>
    <w:rsid w:val="00F62959"/>
    <w:rsid w:val="00F62CF9"/>
    <w:rsid w:val="00F62F9F"/>
    <w:rsid w:val="00F6308C"/>
    <w:rsid w:val="00F636BD"/>
    <w:rsid w:val="00F6444D"/>
    <w:rsid w:val="00F64B49"/>
    <w:rsid w:val="00F65323"/>
    <w:rsid w:val="00F6536D"/>
    <w:rsid w:val="00F65CD3"/>
    <w:rsid w:val="00F6600E"/>
    <w:rsid w:val="00F665DD"/>
    <w:rsid w:val="00F665F9"/>
    <w:rsid w:val="00F66CF5"/>
    <w:rsid w:val="00F66F55"/>
    <w:rsid w:val="00F66FC8"/>
    <w:rsid w:val="00F67038"/>
    <w:rsid w:val="00F673B1"/>
    <w:rsid w:val="00F67FA3"/>
    <w:rsid w:val="00F7002B"/>
    <w:rsid w:val="00F7059A"/>
    <w:rsid w:val="00F7095F"/>
    <w:rsid w:val="00F7124C"/>
    <w:rsid w:val="00F713AA"/>
    <w:rsid w:val="00F715DC"/>
    <w:rsid w:val="00F71AB3"/>
    <w:rsid w:val="00F71C51"/>
    <w:rsid w:val="00F7207B"/>
    <w:rsid w:val="00F720DA"/>
    <w:rsid w:val="00F7242A"/>
    <w:rsid w:val="00F72BF1"/>
    <w:rsid w:val="00F730C1"/>
    <w:rsid w:val="00F7364E"/>
    <w:rsid w:val="00F737A9"/>
    <w:rsid w:val="00F740B7"/>
    <w:rsid w:val="00F740E3"/>
    <w:rsid w:val="00F74B1F"/>
    <w:rsid w:val="00F74D81"/>
    <w:rsid w:val="00F7500E"/>
    <w:rsid w:val="00F75A91"/>
    <w:rsid w:val="00F75BBC"/>
    <w:rsid w:val="00F7619D"/>
    <w:rsid w:val="00F76A30"/>
    <w:rsid w:val="00F76DD6"/>
    <w:rsid w:val="00F77213"/>
    <w:rsid w:val="00F77AA5"/>
    <w:rsid w:val="00F77B34"/>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CF3"/>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4C2F"/>
    <w:rsid w:val="00F9513B"/>
    <w:rsid w:val="00F9531F"/>
    <w:rsid w:val="00F955D0"/>
    <w:rsid w:val="00F95C7E"/>
    <w:rsid w:val="00F96043"/>
    <w:rsid w:val="00F960F4"/>
    <w:rsid w:val="00F961CB"/>
    <w:rsid w:val="00F9624B"/>
    <w:rsid w:val="00F96263"/>
    <w:rsid w:val="00F966D2"/>
    <w:rsid w:val="00F96C8D"/>
    <w:rsid w:val="00F96DC1"/>
    <w:rsid w:val="00F979C1"/>
    <w:rsid w:val="00F97FBB"/>
    <w:rsid w:val="00FA0A3E"/>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308"/>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D5D"/>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0CBF"/>
    <w:rsid w:val="00FC0CC5"/>
    <w:rsid w:val="00FC1115"/>
    <w:rsid w:val="00FC131F"/>
    <w:rsid w:val="00FC1537"/>
    <w:rsid w:val="00FC1EC1"/>
    <w:rsid w:val="00FC2050"/>
    <w:rsid w:val="00FC213C"/>
    <w:rsid w:val="00FC2D68"/>
    <w:rsid w:val="00FC3F31"/>
    <w:rsid w:val="00FC4224"/>
    <w:rsid w:val="00FC434E"/>
    <w:rsid w:val="00FC5830"/>
    <w:rsid w:val="00FC5E10"/>
    <w:rsid w:val="00FC5E33"/>
    <w:rsid w:val="00FC605B"/>
    <w:rsid w:val="00FC656A"/>
    <w:rsid w:val="00FC65E9"/>
    <w:rsid w:val="00FC66A8"/>
    <w:rsid w:val="00FC7E20"/>
    <w:rsid w:val="00FD0722"/>
    <w:rsid w:val="00FD0BCD"/>
    <w:rsid w:val="00FD1288"/>
    <w:rsid w:val="00FD1316"/>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F8F"/>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4053B6"/>
    <w:rsid w:val="06585D57"/>
    <w:rsid w:val="0CC9ACBF"/>
    <w:rsid w:val="0FC6F0F9"/>
    <w:rsid w:val="1815609F"/>
    <w:rsid w:val="23B86CD5"/>
    <w:rsid w:val="24EA4857"/>
    <w:rsid w:val="39953117"/>
    <w:rsid w:val="3DB4F5F4"/>
    <w:rsid w:val="4171A391"/>
    <w:rsid w:val="4CAE2287"/>
    <w:rsid w:val="541CF4CD"/>
    <w:rsid w:val="658A56B0"/>
    <w:rsid w:val="6DE053D1"/>
    <w:rsid w:val="6EF85D72"/>
    <w:rsid w:val="70F74773"/>
    <w:rsid w:val="74A077DC"/>
    <w:rsid w:val="7928FE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DFB97"/>
  <w15:docId w15:val="{B730E277-4DFF-462F-8C6E-67136A1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3E2"/>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E2F3FA" w:themeFill="accent1" w:themeFillTint="33"/>
    </w:tcPr>
    <w:tblStylePr w:type="firstRow">
      <w:rPr>
        <w:b/>
        <w:bCs/>
      </w:rPr>
      <w:tblPr/>
      <w:tcPr>
        <w:shd w:val="clear" w:color="auto" w:fill="C6E7F5" w:themeFill="accent1" w:themeFillTint="66"/>
      </w:tcPr>
    </w:tblStylePr>
    <w:tblStylePr w:type="lastRow">
      <w:rPr>
        <w:b/>
        <w:bCs/>
        <w:color w:val="232222" w:themeColor="text1"/>
      </w:rPr>
      <w:tblPr/>
      <w:tcPr>
        <w:shd w:val="clear" w:color="auto" w:fill="C6E7F5" w:themeFill="accent1" w:themeFillTint="66"/>
      </w:tcPr>
    </w:tblStylePr>
    <w:tblStylePr w:type="firstCol">
      <w:rPr>
        <w:color w:val="FFFFFF" w:themeColor="background1"/>
      </w:rPr>
      <w:tblPr/>
      <w:tcPr>
        <w:shd w:val="clear" w:color="auto" w:fill="26A6DC" w:themeFill="accent1" w:themeFillShade="BF"/>
      </w:tcPr>
    </w:tblStylePr>
    <w:tblStylePr w:type="lastCol">
      <w:rPr>
        <w:color w:val="FFFFFF" w:themeColor="background1"/>
      </w:rPr>
      <w:tblPr/>
      <w:tcPr>
        <w:shd w:val="clear" w:color="auto" w:fill="26A6DC" w:themeFill="accent1" w:themeFillShade="BF"/>
      </w:tc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4F6CD" w:themeFill="accent2" w:themeFillTint="33"/>
    </w:tcPr>
    <w:tblStylePr w:type="firstRow">
      <w:rPr>
        <w:b/>
        <w:bCs/>
      </w:rPr>
      <w:tblPr/>
      <w:tcPr>
        <w:shd w:val="clear" w:color="auto" w:fill="CAEE9C" w:themeFill="accent2" w:themeFillTint="66"/>
      </w:tcPr>
    </w:tblStylePr>
    <w:tblStylePr w:type="lastRow">
      <w:rPr>
        <w:b/>
        <w:bCs/>
        <w:color w:val="232222" w:themeColor="text1"/>
      </w:rPr>
      <w:tblPr/>
      <w:tcPr>
        <w:shd w:val="clear" w:color="auto" w:fill="CAEE9C"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DF7FC" w:themeFill="accent5" w:themeFillTint="33"/>
    </w:tcPr>
    <w:tblStylePr w:type="firstRow">
      <w:rPr>
        <w:b/>
        <w:bCs/>
      </w:rPr>
      <w:tblPr/>
      <w:tcPr>
        <w:shd w:val="clear" w:color="auto" w:fill="DCF0F9" w:themeFill="accent5" w:themeFillTint="66"/>
      </w:tcPr>
    </w:tblStylePr>
    <w:tblStylePr w:type="lastRow">
      <w:rPr>
        <w:b/>
        <w:bCs/>
        <w:color w:val="232222" w:themeColor="text1"/>
      </w:rPr>
      <w:tblPr/>
      <w:tcPr>
        <w:shd w:val="clear" w:color="auto" w:fill="DCF0F9" w:themeFill="accent5" w:themeFillTint="66"/>
      </w:tcPr>
    </w:tblStylePr>
    <w:tblStylePr w:type="firstCol">
      <w:rPr>
        <w:color w:val="FFFFFF" w:themeColor="background1"/>
      </w:rPr>
      <w:tblPr/>
      <w:tcPr>
        <w:shd w:val="clear" w:color="auto" w:fill="51B7E2" w:themeFill="accent5" w:themeFillShade="BF"/>
      </w:tcPr>
    </w:tblStylePr>
    <w:tblStylePr w:type="lastCol">
      <w:rPr>
        <w:color w:val="FFFFFF" w:themeColor="background1"/>
      </w:rPr>
      <w:tblPr/>
      <w:tcPr>
        <w:shd w:val="clear" w:color="auto" w:fill="51B7E2" w:themeFill="accent5" w:themeFillShade="BF"/>
      </w:tc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EF7E4" w:themeFill="accent6" w:themeFillTint="33"/>
    </w:tcPr>
    <w:tblStylePr w:type="firstRow">
      <w:rPr>
        <w:b/>
        <w:bCs/>
      </w:rPr>
      <w:tblPr/>
      <w:tcPr>
        <w:shd w:val="clear" w:color="auto" w:fill="DEEFC9" w:themeFill="accent6" w:themeFillTint="66"/>
      </w:tcPr>
    </w:tblStylePr>
    <w:tblStylePr w:type="lastRow">
      <w:rPr>
        <w:b/>
        <w:bCs/>
        <w:color w:val="232222" w:themeColor="text1"/>
      </w:rPr>
      <w:tblPr/>
      <w:tcPr>
        <w:shd w:val="clear" w:color="auto" w:fill="DEEFC9" w:themeFill="accent6" w:themeFillTint="66"/>
      </w:tcPr>
    </w:tblStylePr>
    <w:tblStylePr w:type="firstCol">
      <w:rPr>
        <w:color w:val="FFFFFF" w:themeColor="background1"/>
      </w:rPr>
      <w:tblPr/>
      <w:tcPr>
        <w:shd w:val="clear" w:color="auto" w:fill="86C339" w:themeFill="accent6" w:themeFillShade="BF"/>
      </w:tcPr>
    </w:tblStylePr>
    <w:tblStylePr w:type="lastCol">
      <w:rPr>
        <w:color w:val="FFFFFF" w:themeColor="background1"/>
      </w:rPr>
      <w:tblPr/>
      <w:tcPr>
        <w:shd w:val="clear" w:color="auto" w:fill="86C339" w:themeFill="accent6" w:themeFillShade="BF"/>
      </w:tc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0F9FC" w:themeFill="accen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1" w:themeFillTint="3F"/>
      </w:tcPr>
    </w:tblStylePr>
    <w:tblStylePr w:type="band1Horz">
      <w:tblPr/>
      <w:tcPr>
        <w:shd w:val="clear" w:color="auto" w:fill="E2F3FA"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6FBFD" w:themeFill="accent5" w:themeFillTint="19"/>
    </w:tcPr>
    <w:tblStylePr w:type="firstRow">
      <w:rPr>
        <w:b/>
        <w:bCs/>
        <w:color w:val="FFFFFF" w:themeColor="background1"/>
      </w:rPr>
      <w:tblPr/>
      <w:tcPr>
        <w:tcBorders>
          <w:bottom w:val="single" w:sz="12" w:space="0" w:color="FFFFFF" w:themeColor="background1"/>
        </w:tcBorders>
        <w:shd w:val="clear" w:color="auto" w:fill="8EC844" w:themeFill="accent6" w:themeFillShade="CC"/>
      </w:tcPr>
    </w:tblStylePr>
    <w:tblStylePr w:type="lastRow">
      <w:rPr>
        <w:b/>
        <w:bCs/>
        <w:color w:val="8EC844"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6FB" w:themeFill="accent5" w:themeFillTint="3F"/>
      </w:tcPr>
    </w:tblStylePr>
    <w:tblStylePr w:type="band1Horz">
      <w:tblPr/>
      <w:tcPr>
        <w:shd w:val="clear" w:color="auto" w:fill="EDF7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BF1" w:themeFill="accent6" w:themeFillTint="19"/>
    </w:tcPr>
    <w:tblStylePr w:type="firstRow">
      <w:rPr>
        <w:b/>
        <w:bCs/>
        <w:color w:val="FFFFFF" w:themeColor="background1"/>
      </w:rPr>
      <w:tblPr/>
      <w:tcPr>
        <w:tcBorders>
          <w:bottom w:val="single" w:sz="12" w:space="0" w:color="FFFFFF" w:themeColor="background1"/>
        </w:tcBorders>
        <w:shd w:val="clear" w:color="auto" w:fill="63BEE5" w:themeFill="accent5" w:themeFillShade="CC"/>
      </w:tcPr>
    </w:tblStylePr>
    <w:tblStylePr w:type="lastRow">
      <w:rPr>
        <w:b/>
        <w:bCs/>
        <w:color w:val="63BEE5"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DD" w:themeFill="accent6" w:themeFillTint="3F"/>
      </w:tcPr>
    </w:tblStylePr>
    <w:tblStylePr w:type="band1Horz">
      <w:tblPr/>
      <w:tcPr>
        <w:shd w:val="clear" w:color="auto" w:fill="EEF7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78BE2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78BE20" w:themeColor="accent2"/>
        <w:left w:val="single" w:sz="4" w:space="0" w:color="71C5E8" w:themeColor="accent1"/>
        <w:bottom w:val="single" w:sz="4" w:space="0" w:color="71C5E8" w:themeColor="accent1"/>
        <w:right w:val="single" w:sz="4" w:space="0" w:color="71C5E8" w:themeColor="accent1"/>
        <w:insideH w:val="single" w:sz="4" w:space="0" w:color="FFFFFF" w:themeColor="background1"/>
        <w:insideV w:val="single" w:sz="4" w:space="0" w:color="FFFFFF" w:themeColor="background1"/>
      </w:tblBorders>
    </w:tblPr>
    <w:tcPr>
      <w:shd w:val="clear" w:color="auto" w:fill="F0F9FC" w:themeFill="accen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1" w:themeFillShade="99"/>
      </w:tcPr>
    </w:tblStylePr>
    <w:tblStylePr w:type="firstCol">
      <w:rPr>
        <w:color w:val="FFFFFF" w:themeColor="background1"/>
      </w:rPr>
      <w:tblPr/>
      <w:tcPr>
        <w:tcBorders>
          <w:top w:val="nil"/>
          <w:left w:val="nil"/>
          <w:bottom w:val="nil"/>
          <w:right w:val="nil"/>
          <w:insideH w:val="single" w:sz="4" w:space="0" w:color="1D86B2" w:themeColor="accent1" w:themeShade="99"/>
          <w:insideV w:val="nil"/>
        </w:tcBorders>
        <w:shd w:val="clear" w:color="auto" w:fill="1D86B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1" w:themeFillShade="99"/>
      </w:tcPr>
    </w:tblStylePr>
    <w:tblStylePr w:type="band1Vert">
      <w:tblPr/>
      <w:tcPr>
        <w:shd w:val="clear" w:color="auto" w:fill="C6E7F5" w:themeFill="accent1" w:themeFillTint="66"/>
      </w:tcPr>
    </w:tblStylePr>
    <w:tblStylePr w:type="band1Horz">
      <w:tblPr/>
      <w:tcPr>
        <w:shd w:val="clear" w:color="auto" w:fill="B8E2F3"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78BE20" w:themeColor="accent2"/>
        <w:left w:val="single" w:sz="4" w:space="0" w:color="78BE20" w:themeColor="accent2"/>
        <w:bottom w:val="single" w:sz="4" w:space="0" w:color="78BE20" w:themeColor="accent2"/>
        <w:right w:val="single" w:sz="4" w:space="0" w:color="78BE20" w:themeColor="accent2"/>
        <w:insideH w:val="single" w:sz="4" w:space="0" w:color="FFFFFF" w:themeColor="background1"/>
        <w:insideV w:val="single" w:sz="4" w:space="0" w:color="FFFFFF" w:themeColor="background1"/>
      </w:tblBorders>
    </w:tblPr>
    <w:tcPr>
      <w:shd w:val="clear" w:color="auto" w:fill="F1FBE6" w:themeFill="accent2"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AEE9C" w:themeFill="accent2" w:themeFillTint="66"/>
      </w:tcPr>
    </w:tblStylePr>
    <w:tblStylePr w:type="band1Horz">
      <w:tblPr/>
      <w:tcPr>
        <w:shd w:val="clear" w:color="auto" w:fill="BCEA8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AED879" w:themeColor="accent6"/>
        <w:left w:val="single" w:sz="4" w:space="0" w:color="AADCF1" w:themeColor="accent5"/>
        <w:bottom w:val="single" w:sz="4" w:space="0" w:color="AADCF1" w:themeColor="accent5"/>
        <w:right w:val="single" w:sz="4" w:space="0" w:color="AADCF1" w:themeColor="accent5"/>
        <w:insideH w:val="single" w:sz="4" w:space="0" w:color="FFFFFF" w:themeColor="background1"/>
        <w:insideV w:val="single" w:sz="4" w:space="0" w:color="FFFFFF" w:themeColor="background1"/>
      </w:tblBorders>
    </w:tblPr>
    <w:tcPr>
      <w:shd w:val="clear" w:color="auto" w:fill="F6FBFD" w:themeFill="accent5" w:themeFillTint="19"/>
    </w:tcPr>
    <w:tblStylePr w:type="firstRow">
      <w:rPr>
        <w:b/>
        <w:bCs/>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9ED3" w:themeFill="accent5" w:themeFillShade="99"/>
      </w:tcPr>
    </w:tblStylePr>
    <w:tblStylePr w:type="firstCol">
      <w:rPr>
        <w:color w:val="FFFFFF" w:themeColor="background1"/>
      </w:rPr>
      <w:tblPr/>
      <w:tcPr>
        <w:tcBorders>
          <w:top w:val="nil"/>
          <w:left w:val="nil"/>
          <w:bottom w:val="nil"/>
          <w:right w:val="nil"/>
          <w:insideH w:val="single" w:sz="4" w:space="0" w:color="239ED3" w:themeColor="accent5" w:themeShade="99"/>
          <w:insideV w:val="nil"/>
        </w:tcBorders>
        <w:shd w:val="clear" w:color="auto" w:fill="239ED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39ED3" w:themeFill="accent5" w:themeFillShade="99"/>
      </w:tcPr>
    </w:tblStylePr>
    <w:tblStylePr w:type="band1Vert">
      <w:tblPr/>
      <w:tcPr>
        <w:shd w:val="clear" w:color="auto" w:fill="DCF0F9" w:themeFill="accent5" w:themeFillTint="66"/>
      </w:tcPr>
    </w:tblStylePr>
    <w:tblStylePr w:type="band1Horz">
      <w:tblPr/>
      <w:tcPr>
        <w:shd w:val="clear" w:color="auto" w:fill="D4E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AADCF1" w:themeColor="accent5"/>
        <w:left w:val="single" w:sz="4" w:space="0" w:color="AED879" w:themeColor="accent6"/>
        <w:bottom w:val="single" w:sz="4" w:space="0" w:color="AED879" w:themeColor="accent6"/>
        <w:right w:val="single" w:sz="4" w:space="0" w:color="AED879" w:themeColor="accent6"/>
        <w:insideH w:val="single" w:sz="4" w:space="0" w:color="FFFFFF" w:themeColor="background1"/>
        <w:insideV w:val="single" w:sz="4" w:space="0" w:color="FFFFFF" w:themeColor="background1"/>
      </w:tblBorders>
    </w:tblPr>
    <w:tcPr>
      <w:shd w:val="clear" w:color="auto" w:fill="F7FBF1" w:themeFill="accent6" w:themeFillTint="19"/>
    </w:tcPr>
    <w:tblStylePr w:type="firstRow">
      <w:rPr>
        <w:b/>
        <w:bCs/>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C2D" w:themeFill="accent6" w:themeFillShade="99"/>
      </w:tcPr>
    </w:tblStylePr>
    <w:tblStylePr w:type="firstCol">
      <w:rPr>
        <w:color w:val="FFFFFF" w:themeColor="background1"/>
      </w:rPr>
      <w:tblPr/>
      <w:tcPr>
        <w:tcBorders>
          <w:top w:val="nil"/>
          <w:left w:val="nil"/>
          <w:bottom w:val="nil"/>
          <w:right w:val="nil"/>
          <w:insideH w:val="single" w:sz="4" w:space="0" w:color="6B9C2D" w:themeColor="accent6" w:themeShade="99"/>
          <w:insideV w:val="nil"/>
        </w:tcBorders>
        <w:shd w:val="clear" w:color="auto" w:fill="6B9C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9C2D" w:themeFill="accent6" w:themeFillShade="99"/>
      </w:tcPr>
    </w:tblStylePr>
    <w:tblStylePr w:type="band1Vert">
      <w:tblPr/>
      <w:tcPr>
        <w:shd w:val="clear" w:color="auto" w:fill="DEEFC9" w:themeFill="accent6" w:themeFillTint="66"/>
      </w:tcPr>
    </w:tblStylePr>
    <w:tblStylePr w:type="band1Horz">
      <w:tblPr/>
      <w:tcPr>
        <w:shd w:val="clear" w:color="auto" w:fill="D6EBBC"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71C5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1" w:themeFillShade="BF"/>
      </w:tcPr>
    </w:tblStylePr>
    <w:tblStylePr w:type="band1Vert">
      <w:tblPr/>
      <w:tcPr>
        <w:tcBorders>
          <w:top w:val="nil"/>
          <w:left w:val="nil"/>
          <w:bottom w:val="nil"/>
          <w:right w:val="nil"/>
          <w:insideH w:val="nil"/>
          <w:insideV w:val="nil"/>
        </w:tcBorders>
        <w:shd w:val="clear" w:color="auto" w:fill="26A6DC" w:themeFill="accent1" w:themeFillShade="BF"/>
      </w:tcPr>
    </w:tblStylePr>
    <w:tblStylePr w:type="band1Horz">
      <w:tblPr/>
      <w:tcPr>
        <w:tcBorders>
          <w:top w:val="nil"/>
          <w:left w:val="nil"/>
          <w:bottom w:val="nil"/>
          <w:right w:val="nil"/>
          <w:insideH w:val="nil"/>
          <w:insideV w:val="nil"/>
        </w:tcBorders>
        <w:shd w:val="clear" w:color="auto" w:fill="26A6DC"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78BE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AADC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D83A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1B7E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1B7E2" w:themeFill="accent5" w:themeFillShade="BF"/>
      </w:tcPr>
    </w:tblStylePr>
    <w:tblStylePr w:type="band1Vert">
      <w:tblPr/>
      <w:tcPr>
        <w:tcBorders>
          <w:top w:val="nil"/>
          <w:left w:val="nil"/>
          <w:bottom w:val="nil"/>
          <w:right w:val="nil"/>
          <w:insideH w:val="nil"/>
          <w:insideV w:val="nil"/>
        </w:tcBorders>
        <w:shd w:val="clear" w:color="auto" w:fill="51B7E2" w:themeFill="accent5" w:themeFillShade="BF"/>
      </w:tcPr>
    </w:tblStylePr>
    <w:tblStylePr w:type="band1Horz">
      <w:tblPr/>
      <w:tcPr>
        <w:tcBorders>
          <w:top w:val="nil"/>
          <w:left w:val="nil"/>
          <w:bottom w:val="nil"/>
          <w:right w:val="nil"/>
          <w:insideH w:val="nil"/>
          <w:insideV w:val="nil"/>
        </w:tcBorders>
        <w:shd w:val="clear" w:color="auto" w:fill="51B7E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AED8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981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C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C339" w:themeFill="accent6" w:themeFillShade="BF"/>
      </w:tcPr>
    </w:tblStylePr>
    <w:tblStylePr w:type="band1Vert">
      <w:tblPr/>
      <w:tcPr>
        <w:tcBorders>
          <w:top w:val="nil"/>
          <w:left w:val="nil"/>
          <w:bottom w:val="nil"/>
          <w:right w:val="nil"/>
          <w:insideH w:val="nil"/>
          <w:insideV w:val="nil"/>
        </w:tcBorders>
        <w:shd w:val="clear" w:color="auto" w:fill="86C339" w:themeFill="accent6" w:themeFillShade="BF"/>
      </w:tcPr>
    </w:tblStylePr>
    <w:tblStylePr w:type="band1Horz">
      <w:tblPr/>
      <w:tcPr>
        <w:tcBorders>
          <w:top w:val="nil"/>
          <w:left w:val="nil"/>
          <w:bottom w:val="nil"/>
          <w:right w:val="nil"/>
          <w:insideH w:val="nil"/>
          <w:insideV w:val="nil"/>
        </w:tcBorders>
        <w:shd w:val="clear" w:color="auto" w:fill="86C339"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C6E7F5" w:themeColor="accent1" w:themeTint="66"/>
        <w:left w:val="single" w:sz="4" w:space="0" w:color="C6E7F5" w:themeColor="accent1" w:themeTint="66"/>
        <w:bottom w:val="single" w:sz="4" w:space="0" w:color="C6E7F5" w:themeColor="accent1" w:themeTint="66"/>
        <w:right w:val="single" w:sz="4" w:space="0" w:color="C6E7F5" w:themeColor="accent1" w:themeTint="66"/>
        <w:insideH w:val="single" w:sz="4" w:space="0" w:color="C6E7F5" w:themeColor="accent1" w:themeTint="66"/>
        <w:insideV w:val="single" w:sz="4" w:space="0" w:color="C6E7F5" w:themeColor="accent1" w:themeTint="66"/>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2" w:space="0" w:color="A9DC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AEE9C" w:themeColor="accent2" w:themeTint="66"/>
        <w:left w:val="single" w:sz="4" w:space="0" w:color="CAEE9C" w:themeColor="accent2" w:themeTint="66"/>
        <w:bottom w:val="single" w:sz="4" w:space="0" w:color="CAEE9C" w:themeColor="accent2" w:themeTint="66"/>
        <w:right w:val="single" w:sz="4" w:space="0" w:color="CAEE9C" w:themeColor="accent2" w:themeTint="66"/>
        <w:insideH w:val="single" w:sz="4" w:space="0" w:color="CAEE9C" w:themeColor="accent2" w:themeTint="66"/>
        <w:insideV w:val="single" w:sz="4" w:space="0" w:color="CAEE9C" w:themeColor="accent2" w:themeTint="66"/>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2" w:space="0" w:color="AFE6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DCF0F9" w:themeColor="accent5" w:themeTint="66"/>
        <w:left w:val="single" w:sz="4" w:space="0" w:color="DCF0F9" w:themeColor="accent5" w:themeTint="66"/>
        <w:bottom w:val="single" w:sz="4" w:space="0" w:color="DCF0F9" w:themeColor="accent5" w:themeTint="66"/>
        <w:right w:val="single" w:sz="4" w:space="0" w:color="DCF0F9" w:themeColor="accent5" w:themeTint="66"/>
        <w:insideH w:val="single" w:sz="4" w:space="0" w:color="DCF0F9" w:themeColor="accent5" w:themeTint="66"/>
        <w:insideV w:val="single" w:sz="4" w:space="0" w:color="DCF0F9" w:themeColor="accent5" w:themeTint="66"/>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2" w:space="0" w:color="CBE9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DEEFC9" w:themeColor="accent6" w:themeTint="66"/>
        <w:left w:val="single" w:sz="4" w:space="0" w:color="DEEFC9" w:themeColor="accent6" w:themeTint="66"/>
        <w:bottom w:val="single" w:sz="4" w:space="0" w:color="DEEFC9" w:themeColor="accent6" w:themeTint="66"/>
        <w:right w:val="single" w:sz="4" w:space="0" w:color="DEEFC9" w:themeColor="accent6" w:themeTint="66"/>
        <w:insideH w:val="single" w:sz="4" w:space="0" w:color="DEEFC9" w:themeColor="accent6" w:themeTint="66"/>
        <w:insideV w:val="single" w:sz="4" w:space="0" w:color="DEEFC9" w:themeColor="accent6" w:themeTint="66"/>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2" w:space="0" w:color="CEE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A9DCF1" w:themeColor="accent1" w:themeTint="99"/>
        <w:bottom w:val="single" w:sz="2" w:space="0" w:color="A9DCF1" w:themeColor="accent1" w:themeTint="99"/>
        <w:insideH w:val="single" w:sz="2" w:space="0" w:color="A9DCF1" w:themeColor="accent1" w:themeTint="99"/>
        <w:insideV w:val="single" w:sz="2" w:space="0" w:color="A9DCF1" w:themeColor="accent1" w:themeTint="99"/>
      </w:tblBorders>
    </w:tblPr>
    <w:tblStylePr w:type="firstRow">
      <w:rPr>
        <w:b/>
        <w:bCs/>
      </w:rPr>
      <w:tblPr/>
      <w:tcPr>
        <w:tcBorders>
          <w:top w:val="nil"/>
          <w:bottom w:val="single" w:sz="12" w:space="0" w:color="A9DCF1" w:themeColor="accent1" w:themeTint="99"/>
          <w:insideH w:val="nil"/>
          <w:insideV w:val="nil"/>
        </w:tcBorders>
        <w:shd w:val="clear" w:color="auto" w:fill="FFFFFF" w:themeFill="background1"/>
      </w:tcPr>
    </w:tblStylePr>
    <w:tblStylePr w:type="lastRow">
      <w:rPr>
        <w:b/>
        <w:bCs/>
      </w:rPr>
      <w:tblPr/>
      <w:tcPr>
        <w:tcBorders>
          <w:top w:val="double" w:sz="2" w:space="0" w:color="A9DC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FE66A" w:themeColor="accent2" w:themeTint="99"/>
        <w:bottom w:val="single" w:sz="2" w:space="0" w:color="AFE66A" w:themeColor="accent2" w:themeTint="99"/>
        <w:insideH w:val="single" w:sz="2" w:space="0" w:color="AFE66A" w:themeColor="accent2" w:themeTint="99"/>
        <w:insideV w:val="single" w:sz="2" w:space="0" w:color="AFE66A" w:themeColor="accent2" w:themeTint="99"/>
      </w:tblBorders>
    </w:tblPr>
    <w:tblStylePr w:type="firstRow">
      <w:rPr>
        <w:b/>
        <w:bCs/>
      </w:rPr>
      <w:tblPr/>
      <w:tcPr>
        <w:tcBorders>
          <w:top w:val="nil"/>
          <w:bottom w:val="single" w:sz="12" w:space="0" w:color="AFE66A" w:themeColor="accent2" w:themeTint="99"/>
          <w:insideH w:val="nil"/>
          <w:insideV w:val="nil"/>
        </w:tcBorders>
        <w:shd w:val="clear" w:color="auto" w:fill="FFFFFF" w:themeFill="background1"/>
      </w:tcPr>
    </w:tblStylePr>
    <w:tblStylePr w:type="lastRow">
      <w:rPr>
        <w:b/>
        <w:bCs/>
      </w:rPr>
      <w:tblPr/>
      <w:tcPr>
        <w:tcBorders>
          <w:top w:val="double" w:sz="2" w:space="0" w:color="AFE6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CBE9F6" w:themeColor="accent5" w:themeTint="99"/>
        <w:bottom w:val="single" w:sz="2" w:space="0" w:color="CBE9F6" w:themeColor="accent5" w:themeTint="99"/>
        <w:insideH w:val="single" w:sz="2" w:space="0" w:color="CBE9F6" w:themeColor="accent5" w:themeTint="99"/>
        <w:insideV w:val="single" w:sz="2" w:space="0" w:color="CBE9F6" w:themeColor="accent5" w:themeTint="99"/>
      </w:tblBorders>
    </w:tblPr>
    <w:tblStylePr w:type="firstRow">
      <w:rPr>
        <w:b/>
        <w:bCs/>
      </w:rPr>
      <w:tblPr/>
      <w:tcPr>
        <w:tcBorders>
          <w:top w:val="nil"/>
          <w:bottom w:val="single" w:sz="12" w:space="0" w:color="CBE9F6" w:themeColor="accent5" w:themeTint="99"/>
          <w:insideH w:val="nil"/>
          <w:insideV w:val="nil"/>
        </w:tcBorders>
        <w:shd w:val="clear" w:color="auto" w:fill="FFFFFF" w:themeFill="background1"/>
      </w:tcPr>
    </w:tblStylePr>
    <w:tblStylePr w:type="lastRow">
      <w:rPr>
        <w:b/>
        <w:bCs/>
      </w:rPr>
      <w:tblPr/>
      <w:tcPr>
        <w:tcBorders>
          <w:top w:val="double" w:sz="2" w:space="0" w:color="CBE9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CEE7AE" w:themeColor="accent6" w:themeTint="99"/>
        <w:bottom w:val="single" w:sz="2" w:space="0" w:color="CEE7AE" w:themeColor="accent6" w:themeTint="99"/>
        <w:insideH w:val="single" w:sz="2" w:space="0" w:color="CEE7AE" w:themeColor="accent6" w:themeTint="99"/>
        <w:insideV w:val="single" w:sz="2" w:space="0" w:color="CEE7AE" w:themeColor="accent6" w:themeTint="99"/>
      </w:tblBorders>
    </w:tblPr>
    <w:tblStylePr w:type="firstRow">
      <w:rPr>
        <w:b/>
        <w:bCs/>
      </w:rPr>
      <w:tblPr/>
      <w:tcPr>
        <w:tcBorders>
          <w:top w:val="nil"/>
          <w:bottom w:val="single" w:sz="12" w:space="0" w:color="CEE7AE" w:themeColor="accent6" w:themeTint="99"/>
          <w:insideH w:val="nil"/>
          <w:insideV w:val="nil"/>
        </w:tcBorders>
        <w:shd w:val="clear" w:color="auto" w:fill="FFFFFF" w:themeFill="background1"/>
      </w:tcPr>
    </w:tblStylePr>
    <w:tblStylePr w:type="lastRow">
      <w:rPr>
        <w:b/>
        <w:bCs/>
      </w:rPr>
      <w:tblPr/>
      <w:tcPr>
        <w:tcBorders>
          <w:top w:val="double" w:sz="2" w:space="0" w:color="CEE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insideV w:val="nil"/>
        </w:tcBorders>
        <w:shd w:val="clear" w:color="auto" w:fill="AADCF1" w:themeFill="accent5"/>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insideV w:val="nil"/>
        </w:tcBorders>
        <w:shd w:val="clear" w:color="auto" w:fill="AED879" w:themeFill="accent6"/>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1"/>
      </w:tcPr>
    </w:tblStylePr>
    <w:tblStylePr w:type="band1Vert">
      <w:tblPr/>
      <w:tcPr>
        <w:shd w:val="clear" w:color="auto" w:fill="C6E7F5" w:themeFill="accent1" w:themeFillTint="66"/>
      </w:tcPr>
    </w:tblStylePr>
    <w:tblStylePr w:type="band1Horz">
      <w:tblPr/>
      <w:tcPr>
        <w:shd w:val="clear" w:color="auto" w:fill="C6E7F5"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2"/>
      </w:tcPr>
    </w:tblStylePr>
    <w:tblStylePr w:type="band1Vert">
      <w:tblPr/>
      <w:tcPr>
        <w:shd w:val="clear" w:color="auto" w:fill="CAEE9C" w:themeFill="accent2" w:themeFillTint="66"/>
      </w:tcPr>
    </w:tblStylePr>
    <w:tblStylePr w:type="band1Horz">
      <w:tblPr/>
      <w:tcPr>
        <w:shd w:val="clear" w:color="auto" w:fill="CAEE9C"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F1" w:themeFill="accent5"/>
      </w:tcPr>
    </w:tblStylePr>
    <w:tblStylePr w:type="band1Vert">
      <w:tblPr/>
      <w:tcPr>
        <w:shd w:val="clear" w:color="auto" w:fill="DCF0F9" w:themeFill="accent5" w:themeFillTint="66"/>
      </w:tcPr>
    </w:tblStylePr>
    <w:tblStylePr w:type="band1Horz">
      <w:tblPr/>
      <w:tcPr>
        <w:shd w:val="clear" w:color="auto" w:fill="DCF0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8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8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8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879" w:themeFill="accent6"/>
      </w:tcPr>
    </w:tblStylePr>
    <w:tblStylePr w:type="band1Vert">
      <w:tblPr/>
      <w:tcPr>
        <w:shd w:val="clear" w:color="auto" w:fill="DEEFC9" w:themeFill="accent6" w:themeFillTint="66"/>
      </w:tcPr>
    </w:tblStylePr>
    <w:tblStylePr w:type="band1Horz">
      <w:tblPr/>
      <w:tcPr>
        <w:shd w:val="clear" w:color="auto" w:fill="DEEFC9"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6Colorful-Accent2">
    <w:name w:val="Grid Table 6 Colorful Accent 2"/>
    <w:basedOn w:val="TableNormal"/>
    <w:uiPriority w:val="51"/>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6Colorful-Accent6">
    <w:name w:val="Grid Table 6 Colorful Accent 6"/>
    <w:basedOn w:val="TableNormal"/>
    <w:uiPriority w:val="51"/>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7Colorful-Accent2">
    <w:name w:val="Grid Table 7 Colorful Accent 2"/>
    <w:basedOn w:val="TableNormal"/>
    <w:uiPriority w:val="52"/>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7Colorful-Accent6">
    <w:name w:val="Grid Table 7 Colorful Accent 6"/>
    <w:basedOn w:val="TableNormal"/>
    <w:uiPriority w:val="52"/>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18" w:space="0" w:color="71C5E8" w:themeColor="accent1"/>
          <w:right w:val="single" w:sz="8" w:space="0" w:color="71C5E8" w:themeColor="accent1"/>
          <w:insideH w:val="nil"/>
          <w:insideV w:val="single" w:sz="8" w:space="0" w:color="71C5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insideH w:val="nil"/>
          <w:insideV w:val="single" w:sz="8" w:space="0" w:color="71C5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shd w:val="clear" w:color="auto" w:fill="DBF0F9" w:themeFill="accent1" w:themeFillTint="3F"/>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shd w:val="clear" w:color="auto" w:fill="DBF0F9" w:themeFill="accent1" w:themeFillTint="3F"/>
      </w:tcPr>
    </w:tblStylePr>
    <w:tblStylePr w:type="band2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18" w:space="0" w:color="78BE20" w:themeColor="accent2"/>
          <w:right w:val="single" w:sz="8" w:space="0" w:color="78BE20" w:themeColor="accent2"/>
          <w:insideH w:val="nil"/>
          <w:insideV w:val="single" w:sz="8" w:space="0" w:color="78BE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insideH w:val="nil"/>
          <w:insideV w:val="single" w:sz="8" w:space="0" w:color="78BE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shd w:val="clear" w:color="auto" w:fill="DEF4C1" w:themeFill="accent2" w:themeFillTint="3F"/>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shd w:val="clear" w:color="auto" w:fill="DEF4C1" w:themeFill="accent2" w:themeFillTint="3F"/>
      </w:tcPr>
    </w:tblStylePr>
    <w:tblStylePr w:type="band2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18" w:space="0" w:color="AADCF1" w:themeColor="accent5"/>
          <w:right w:val="single" w:sz="8" w:space="0" w:color="AADCF1" w:themeColor="accent5"/>
          <w:insideH w:val="nil"/>
          <w:insideV w:val="single" w:sz="8" w:space="0" w:color="AADC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insideH w:val="nil"/>
          <w:insideV w:val="single" w:sz="8" w:space="0" w:color="AADC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shd w:val="clear" w:color="auto" w:fill="E9F6FB" w:themeFill="accent5" w:themeFillTint="3F"/>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shd w:val="clear" w:color="auto" w:fill="E9F6FB" w:themeFill="accent5" w:themeFillTint="3F"/>
      </w:tcPr>
    </w:tblStylePr>
    <w:tblStylePr w:type="band2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18" w:space="0" w:color="AED879" w:themeColor="accent6"/>
          <w:right w:val="single" w:sz="8" w:space="0" w:color="AED879" w:themeColor="accent6"/>
          <w:insideH w:val="nil"/>
          <w:insideV w:val="single" w:sz="8" w:space="0" w:color="AED8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insideH w:val="nil"/>
          <w:insideV w:val="single" w:sz="8" w:space="0" w:color="AED8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shd w:val="clear" w:color="auto" w:fill="EAF5DD" w:themeFill="accent6" w:themeFillTint="3F"/>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shd w:val="clear" w:color="auto" w:fill="EAF5DD" w:themeFill="accent6" w:themeFillTint="3F"/>
      </w:tcPr>
    </w:tblStylePr>
    <w:tblStylePr w:type="band2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pPr>
        <w:spacing w:before="0" w:after="0" w:line="240" w:lineRule="auto"/>
      </w:pPr>
      <w:rPr>
        <w:b/>
        <w:bCs/>
        <w:color w:val="FFFFFF" w:themeColor="background1"/>
      </w:rPr>
      <w:tblPr/>
      <w:tcPr>
        <w:shd w:val="clear" w:color="auto" w:fill="78BE20" w:themeFill="accent2"/>
      </w:tcPr>
    </w:tblStylePr>
    <w:tblStylePr w:type="lastRow">
      <w:pPr>
        <w:spacing w:before="0" w:after="0" w:line="240" w:lineRule="auto"/>
      </w:pPr>
      <w:rPr>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tcBorders>
      </w:tcPr>
    </w:tblStylePr>
    <w:tblStylePr w:type="firstCol">
      <w:rPr>
        <w:b/>
        <w:bCs/>
      </w:rPr>
    </w:tblStylePr>
    <w:tblStylePr w:type="lastCol">
      <w:rPr>
        <w:b/>
        <w:bCs/>
      </w:r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pPr>
        <w:spacing w:before="0" w:after="0" w:line="240" w:lineRule="auto"/>
      </w:pPr>
      <w:rPr>
        <w:b/>
        <w:bCs/>
        <w:color w:val="FFFFFF" w:themeColor="background1"/>
      </w:rPr>
      <w:tblPr/>
      <w:tcPr>
        <w:shd w:val="clear" w:color="auto" w:fill="AADCF1" w:themeFill="accent5"/>
      </w:tcPr>
    </w:tblStylePr>
    <w:tblStylePr w:type="lastRow">
      <w:pPr>
        <w:spacing w:before="0" w:after="0" w:line="240" w:lineRule="auto"/>
      </w:pPr>
      <w:rPr>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tcBorders>
      </w:tcPr>
    </w:tblStylePr>
    <w:tblStylePr w:type="firstCol">
      <w:rPr>
        <w:b/>
        <w:bCs/>
      </w:rPr>
    </w:tblStylePr>
    <w:tblStylePr w:type="lastCol">
      <w:rPr>
        <w:b/>
        <w:bCs/>
      </w:r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pPr>
        <w:spacing w:before="0" w:after="0" w:line="240" w:lineRule="auto"/>
      </w:pPr>
      <w:rPr>
        <w:b/>
        <w:bCs/>
        <w:color w:val="FFFFFF" w:themeColor="background1"/>
      </w:rPr>
      <w:tblPr/>
      <w:tcPr>
        <w:shd w:val="clear" w:color="auto" w:fill="AED879" w:themeFill="accent6"/>
      </w:tcPr>
    </w:tblStylePr>
    <w:tblStylePr w:type="lastRow">
      <w:pPr>
        <w:spacing w:before="0" w:after="0" w:line="240" w:lineRule="auto"/>
      </w:pPr>
      <w:rPr>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tcBorders>
      </w:tcPr>
    </w:tblStylePr>
    <w:tblStylePr w:type="firstCol">
      <w:rPr>
        <w:b/>
        <w:bCs/>
      </w:rPr>
    </w:tblStylePr>
    <w:tblStylePr w:type="lastCol">
      <w:rPr>
        <w:b/>
        <w:bCs/>
      </w:r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ghtShading-Accent2">
    <w:name w:val="Light Shading Accent 2"/>
    <w:basedOn w:val="TableNormal"/>
    <w:uiPriority w:val="60"/>
    <w:semiHidden/>
    <w:rsid w:val="0058629F"/>
    <w:rPr>
      <w:color w:val="598E18" w:themeColor="accent2" w:themeShade="BF"/>
    </w:rPr>
    <w:tblPr>
      <w:tblStyleRowBandSize w:val="1"/>
      <w:tblStyleColBandSize w:val="1"/>
      <w:tblBorders>
        <w:top w:val="single" w:sz="8" w:space="0" w:color="78BE20" w:themeColor="accent2"/>
        <w:bottom w:val="single" w:sz="8" w:space="0" w:color="78BE20" w:themeColor="accent2"/>
      </w:tblBorders>
    </w:tblPr>
    <w:tblStylePr w:type="fir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la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left w:val="nil"/>
          <w:right w:val="nil"/>
          <w:insideH w:val="nil"/>
          <w:insideV w:val="nil"/>
        </w:tcBorders>
        <w:shd w:val="clear" w:color="auto" w:fill="DEF4C1"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51B7E2" w:themeColor="accent5" w:themeShade="BF"/>
    </w:rPr>
    <w:tblPr>
      <w:tblStyleRowBandSize w:val="1"/>
      <w:tblStyleColBandSize w:val="1"/>
      <w:tblBorders>
        <w:top w:val="single" w:sz="8" w:space="0" w:color="AADCF1" w:themeColor="accent5"/>
        <w:bottom w:val="single" w:sz="8" w:space="0" w:color="AADCF1" w:themeColor="accent5"/>
      </w:tblBorders>
    </w:tblPr>
    <w:tblStylePr w:type="fir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la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left w:val="nil"/>
          <w:right w:val="nil"/>
          <w:insideH w:val="nil"/>
          <w:insideV w:val="nil"/>
        </w:tcBorders>
        <w:shd w:val="clear" w:color="auto" w:fill="E9F6FB" w:themeFill="accent5" w:themeFillTint="3F"/>
      </w:tcPr>
    </w:tblStylePr>
  </w:style>
  <w:style w:type="table" w:styleId="LightShading-Accent6">
    <w:name w:val="Light Shading Accent 6"/>
    <w:basedOn w:val="TableNormal"/>
    <w:uiPriority w:val="60"/>
    <w:semiHidden/>
    <w:rsid w:val="0058629F"/>
    <w:rPr>
      <w:color w:val="86C339" w:themeColor="accent6" w:themeShade="BF"/>
    </w:rPr>
    <w:tblPr>
      <w:tblStyleRowBandSize w:val="1"/>
      <w:tblStyleColBandSize w:val="1"/>
      <w:tblBorders>
        <w:top w:val="single" w:sz="8" w:space="0" w:color="AED879" w:themeColor="accent6"/>
        <w:bottom w:val="single" w:sz="8" w:space="0" w:color="AED879" w:themeColor="accent6"/>
      </w:tblBorders>
    </w:tblPr>
    <w:tblStylePr w:type="fir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la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left w:val="nil"/>
          <w:right w:val="nil"/>
          <w:insideH w:val="nil"/>
          <w:insideV w:val="nil"/>
        </w:tcBorders>
        <w:shd w:val="clear" w:color="auto" w:fill="EAF5DD"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A9DCF1" w:themeColor="accent1" w:themeTint="99"/>
        </w:tcBorders>
      </w:tcPr>
    </w:tblStylePr>
    <w:tblStylePr w:type="lastRow">
      <w:rPr>
        <w:b/>
        <w:bCs/>
      </w:rPr>
      <w:tblPr/>
      <w:tcPr>
        <w:tcBorders>
          <w:top w:val="sing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FE66A" w:themeColor="accent2" w:themeTint="99"/>
        </w:tcBorders>
      </w:tcPr>
    </w:tblStylePr>
    <w:tblStylePr w:type="lastRow">
      <w:rPr>
        <w:b/>
        <w:bCs/>
      </w:rPr>
      <w:tblPr/>
      <w:tcPr>
        <w:tcBorders>
          <w:top w:val="sing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CBE9F6" w:themeColor="accent5" w:themeTint="99"/>
        </w:tcBorders>
      </w:tcPr>
    </w:tblStylePr>
    <w:tblStylePr w:type="lastRow">
      <w:rPr>
        <w:b/>
        <w:bCs/>
      </w:rPr>
      <w:tblPr/>
      <w:tcPr>
        <w:tcBorders>
          <w:top w:val="sing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CEE7AE" w:themeColor="accent6" w:themeTint="99"/>
        </w:tcBorders>
      </w:tcPr>
    </w:tblStylePr>
    <w:tblStylePr w:type="lastRow">
      <w:rPr>
        <w:b/>
        <w:bCs/>
      </w:rPr>
      <w:tblPr/>
      <w:tcPr>
        <w:tcBorders>
          <w:top w:val="sing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A9DCF1" w:themeColor="accent1" w:themeTint="99"/>
        <w:bottom w:val="single" w:sz="4" w:space="0" w:color="A9DCF1" w:themeColor="accent1" w:themeTint="99"/>
        <w:insideH w:val="single" w:sz="4" w:space="0" w:color="A9DC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FE66A" w:themeColor="accent2" w:themeTint="99"/>
        <w:bottom w:val="single" w:sz="4" w:space="0" w:color="AFE66A" w:themeColor="accent2" w:themeTint="99"/>
        <w:insideH w:val="single" w:sz="4" w:space="0" w:color="AFE6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CBE9F6" w:themeColor="accent5" w:themeTint="99"/>
        <w:bottom w:val="single" w:sz="4" w:space="0" w:color="CBE9F6" w:themeColor="accent5" w:themeTint="99"/>
        <w:insideH w:val="single" w:sz="4" w:space="0" w:color="CBE9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CEE7AE" w:themeColor="accent6" w:themeTint="99"/>
        <w:bottom w:val="single" w:sz="4" w:space="0" w:color="CEE7AE" w:themeColor="accent6" w:themeTint="99"/>
        <w:insideH w:val="single" w:sz="4" w:space="0" w:color="CEE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AADCF1" w:themeColor="accent5"/>
        <w:left w:val="single" w:sz="4" w:space="0" w:color="AADCF1" w:themeColor="accent5"/>
        <w:bottom w:val="single" w:sz="4" w:space="0" w:color="AADCF1" w:themeColor="accent5"/>
        <w:right w:val="single" w:sz="4" w:space="0" w:color="AADCF1" w:themeColor="accent5"/>
      </w:tblBorders>
    </w:tblPr>
    <w:tblStylePr w:type="firstRow">
      <w:rPr>
        <w:b/>
        <w:bCs/>
        <w:color w:val="FFFFFF" w:themeColor="background1"/>
      </w:rPr>
      <w:tblPr/>
      <w:tcPr>
        <w:shd w:val="clear" w:color="auto" w:fill="AADCF1" w:themeFill="accent5"/>
      </w:tcPr>
    </w:tblStylePr>
    <w:tblStylePr w:type="lastRow">
      <w:rPr>
        <w:b/>
        <w:bCs/>
      </w:rPr>
      <w:tblPr/>
      <w:tcPr>
        <w:tcBorders>
          <w:top w:val="double" w:sz="4" w:space="0" w:color="AADC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F1" w:themeColor="accent5"/>
          <w:right w:val="single" w:sz="4" w:space="0" w:color="AADCF1" w:themeColor="accent5"/>
        </w:tcBorders>
      </w:tcPr>
    </w:tblStylePr>
    <w:tblStylePr w:type="band1Horz">
      <w:tblPr/>
      <w:tcPr>
        <w:tcBorders>
          <w:top w:val="single" w:sz="4" w:space="0" w:color="AADCF1" w:themeColor="accent5"/>
          <w:bottom w:val="single" w:sz="4" w:space="0" w:color="AADC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F1" w:themeColor="accent5"/>
          <w:left w:val="nil"/>
        </w:tcBorders>
      </w:tcPr>
    </w:tblStylePr>
    <w:tblStylePr w:type="swCell">
      <w:tblPr/>
      <w:tcPr>
        <w:tcBorders>
          <w:top w:val="double" w:sz="4" w:space="0" w:color="AADCF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AED879" w:themeColor="accent6"/>
        <w:left w:val="single" w:sz="4" w:space="0" w:color="AED879" w:themeColor="accent6"/>
        <w:bottom w:val="single" w:sz="4" w:space="0" w:color="AED879" w:themeColor="accent6"/>
        <w:right w:val="single" w:sz="4" w:space="0" w:color="AED879" w:themeColor="accent6"/>
      </w:tblBorders>
    </w:tblPr>
    <w:tblStylePr w:type="firstRow">
      <w:rPr>
        <w:b/>
        <w:bCs/>
        <w:color w:val="FFFFFF" w:themeColor="background1"/>
      </w:rPr>
      <w:tblPr/>
      <w:tcPr>
        <w:shd w:val="clear" w:color="auto" w:fill="AED879" w:themeFill="accent6"/>
      </w:tcPr>
    </w:tblStylePr>
    <w:tblStylePr w:type="lastRow">
      <w:rPr>
        <w:b/>
        <w:bCs/>
      </w:rPr>
      <w:tblPr/>
      <w:tcPr>
        <w:tcBorders>
          <w:top w:val="double" w:sz="4" w:space="0" w:color="AED8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879" w:themeColor="accent6"/>
          <w:right w:val="single" w:sz="4" w:space="0" w:color="AED879" w:themeColor="accent6"/>
        </w:tcBorders>
      </w:tcPr>
    </w:tblStylePr>
    <w:tblStylePr w:type="band1Horz">
      <w:tblPr/>
      <w:tcPr>
        <w:tcBorders>
          <w:top w:val="single" w:sz="4" w:space="0" w:color="AED879" w:themeColor="accent6"/>
          <w:bottom w:val="single" w:sz="4" w:space="0" w:color="AED8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879" w:themeColor="accent6"/>
          <w:left w:val="nil"/>
        </w:tcBorders>
      </w:tcPr>
    </w:tblStylePr>
    <w:tblStylePr w:type="swCell">
      <w:tblPr/>
      <w:tcPr>
        <w:tcBorders>
          <w:top w:val="double" w:sz="4" w:space="0" w:color="AED879"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tcBorders>
        <w:shd w:val="clear" w:color="auto" w:fill="71C5E8" w:themeFill="accent1"/>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tcBorders>
        <w:shd w:val="clear" w:color="auto" w:fill="AADCF1" w:themeFill="accent5"/>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tcBorders>
        <w:shd w:val="clear" w:color="auto" w:fill="AED879" w:themeFill="accent6"/>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71C5E8" w:themeColor="accent1"/>
        <w:left w:val="single" w:sz="24" w:space="0" w:color="71C5E8" w:themeColor="accent1"/>
        <w:bottom w:val="single" w:sz="24" w:space="0" w:color="71C5E8" w:themeColor="accent1"/>
        <w:right w:val="single" w:sz="24" w:space="0" w:color="71C5E8" w:themeColor="accent1"/>
      </w:tblBorders>
    </w:tblPr>
    <w:tcPr>
      <w:shd w:val="clear" w:color="auto" w:fill="71C5E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78BE20" w:themeColor="accent2"/>
        <w:left w:val="single" w:sz="24" w:space="0" w:color="78BE20" w:themeColor="accent2"/>
        <w:bottom w:val="single" w:sz="24" w:space="0" w:color="78BE20" w:themeColor="accent2"/>
        <w:right w:val="single" w:sz="24" w:space="0" w:color="78BE20" w:themeColor="accent2"/>
      </w:tblBorders>
    </w:tblPr>
    <w:tcPr>
      <w:shd w:val="clear" w:color="auto" w:fill="78BE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AADCF1" w:themeColor="accent5"/>
        <w:left w:val="single" w:sz="24" w:space="0" w:color="AADCF1" w:themeColor="accent5"/>
        <w:bottom w:val="single" w:sz="24" w:space="0" w:color="AADCF1" w:themeColor="accent5"/>
        <w:right w:val="single" w:sz="24" w:space="0" w:color="AADCF1" w:themeColor="accent5"/>
      </w:tblBorders>
    </w:tblPr>
    <w:tcPr>
      <w:shd w:val="clear" w:color="auto" w:fill="AADC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AED879" w:themeColor="accent6"/>
        <w:left w:val="single" w:sz="24" w:space="0" w:color="AED879" w:themeColor="accent6"/>
        <w:bottom w:val="single" w:sz="24" w:space="0" w:color="AED879" w:themeColor="accent6"/>
        <w:right w:val="single" w:sz="24" w:space="0" w:color="AED879" w:themeColor="accent6"/>
      </w:tblBorders>
    </w:tblPr>
    <w:tcPr>
      <w:shd w:val="clear" w:color="auto" w:fill="AED8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26A6DC" w:themeColor="accent1" w:themeShade="BF"/>
    </w:rPr>
    <w:tblPr>
      <w:tblStyleRowBandSize w:val="1"/>
      <w:tblStyleColBandSize w:val="1"/>
      <w:tblBorders>
        <w:top w:val="single" w:sz="4" w:space="0" w:color="71C5E8" w:themeColor="accent1"/>
        <w:bottom w:val="single" w:sz="4" w:space="0" w:color="71C5E8" w:themeColor="accent1"/>
      </w:tblBorders>
    </w:tblPr>
    <w:tblStylePr w:type="firstRow">
      <w:rPr>
        <w:b/>
        <w:bCs/>
      </w:rPr>
      <w:tblPr/>
      <w:tcPr>
        <w:tcBorders>
          <w:bottom w:val="single" w:sz="4" w:space="0" w:color="71C5E8" w:themeColor="accent1"/>
        </w:tcBorders>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6Colorful-Accent2">
    <w:name w:val="List Table 6 Colorful Accent 2"/>
    <w:basedOn w:val="TableNormal"/>
    <w:uiPriority w:val="51"/>
    <w:semiHidden/>
    <w:rsid w:val="0058629F"/>
    <w:rPr>
      <w:color w:val="598E18" w:themeColor="accent2" w:themeShade="BF"/>
    </w:rPr>
    <w:tblPr>
      <w:tblStyleRowBandSize w:val="1"/>
      <w:tblStyleColBandSize w:val="1"/>
      <w:tblBorders>
        <w:top w:val="single" w:sz="4" w:space="0" w:color="78BE20" w:themeColor="accent2"/>
        <w:bottom w:val="single" w:sz="4" w:space="0" w:color="78BE20" w:themeColor="accent2"/>
      </w:tblBorders>
    </w:tblPr>
    <w:tblStylePr w:type="firstRow">
      <w:rPr>
        <w:b/>
        <w:bCs/>
      </w:rPr>
      <w:tblPr/>
      <w:tcPr>
        <w:tcBorders>
          <w:bottom w:val="single" w:sz="4" w:space="0" w:color="78BE20" w:themeColor="accent2"/>
        </w:tcBorders>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51B7E2" w:themeColor="accent5" w:themeShade="BF"/>
    </w:rPr>
    <w:tblPr>
      <w:tblStyleRowBandSize w:val="1"/>
      <w:tblStyleColBandSize w:val="1"/>
      <w:tblBorders>
        <w:top w:val="single" w:sz="4" w:space="0" w:color="AADCF1" w:themeColor="accent5"/>
        <w:bottom w:val="single" w:sz="4" w:space="0" w:color="AADCF1" w:themeColor="accent5"/>
      </w:tblBorders>
    </w:tblPr>
    <w:tblStylePr w:type="firstRow">
      <w:rPr>
        <w:b/>
        <w:bCs/>
      </w:rPr>
      <w:tblPr/>
      <w:tcPr>
        <w:tcBorders>
          <w:bottom w:val="single" w:sz="4" w:space="0" w:color="AADCF1" w:themeColor="accent5"/>
        </w:tcBorders>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6Colorful-Accent6">
    <w:name w:val="List Table 6 Colorful Accent 6"/>
    <w:basedOn w:val="TableNormal"/>
    <w:uiPriority w:val="51"/>
    <w:semiHidden/>
    <w:rsid w:val="0058629F"/>
    <w:rPr>
      <w:color w:val="86C339" w:themeColor="accent6" w:themeShade="BF"/>
    </w:rPr>
    <w:tblPr>
      <w:tblStyleRowBandSize w:val="1"/>
      <w:tblStyleColBandSize w:val="1"/>
      <w:tblBorders>
        <w:top w:val="single" w:sz="4" w:space="0" w:color="AED879" w:themeColor="accent6"/>
        <w:bottom w:val="single" w:sz="4" w:space="0" w:color="AED879" w:themeColor="accent6"/>
      </w:tblBorders>
    </w:tblPr>
    <w:tblStylePr w:type="firstRow">
      <w:rPr>
        <w:b/>
        <w:bCs/>
      </w:rPr>
      <w:tblPr/>
      <w:tcPr>
        <w:tcBorders>
          <w:bottom w:val="single" w:sz="4" w:space="0" w:color="AED879" w:themeColor="accent6"/>
        </w:tcBorders>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6A6D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C5E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C5E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C5E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C5E8" w:themeColor="accent1"/>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598E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2"/>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51B7E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F1" w:themeColor="accent5"/>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86C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8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8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8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879" w:themeColor="accent6"/>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insideV w:val="single" w:sz="8" w:space="0" w:color="94D3ED" w:themeColor="accent1" w:themeTint="BF"/>
      </w:tblBorders>
    </w:tblPr>
    <w:tcPr>
      <w:shd w:val="clear" w:color="auto" w:fill="DBF0F9" w:themeFill="accent1" w:themeFillTint="3F"/>
    </w:tcPr>
    <w:tblStylePr w:type="firstRow">
      <w:rPr>
        <w:b/>
        <w:bCs/>
      </w:rPr>
    </w:tblStylePr>
    <w:tblStylePr w:type="lastRow">
      <w:rPr>
        <w:b/>
        <w:bCs/>
      </w:rPr>
      <w:tblPr/>
      <w:tcPr>
        <w:tcBorders>
          <w:top w:val="single" w:sz="18" w:space="0" w:color="94D3ED" w:themeColor="accent1" w:themeTint="BF"/>
        </w:tcBorders>
      </w:tcPr>
    </w:tblStylePr>
    <w:tblStylePr w:type="firstCol">
      <w:rPr>
        <w:b/>
        <w:bCs/>
      </w:rPr>
    </w:tblStylePr>
    <w:tblStylePr w:type="lastCol">
      <w:rPr>
        <w:b/>
        <w:bCs/>
      </w:r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insideV w:val="single" w:sz="8" w:space="0" w:color="9BDF46" w:themeColor="accent2" w:themeTint="BF"/>
      </w:tblBorders>
    </w:tblPr>
    <w:tcPr>
      <w:shd w:val="clear" w:color="auto" w:fill="DEF4C1" w:themeFill="accent2" w:themeFillTint="3F"/>
    </w:tcPr>
    <w:tblStylePr w:type="firstRow">
      <w:rPr>
        <w:b/>
        <w:bCs/>
      </w:rPr>
    </w:tblStylePr>
    <w:tblStylePr w:type="lastRow">
      <w:rPr>
        <w:b/>
        <w:bCs/>
      </w:rPr>
      <w:tblPr/>
      <w:tcPr>
        <w:tcBorders>
          <w:top w:val="single" w:sz="18" w:space="0" w:color="9BDF46" w:themeColor="accent2" w:themeTint="BF"/>
        </w:tcBorders>
      </w:tcPr>
    </w:tblStylePr>
    <w:tblStylePr w:type="firstCol">
      <w:rPr>
        <w:b/>
        <w:bCs/>
      </w:rPr>
    </w:tblStylePr>
    <w:tblStylePr w:type="lastCol">
      <w:rPr>
        <w:b/>
        <w:bCs/>
      </w:r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insideV w:val="single" w:sz="8" w:space="0" w:color="BFE4F4" w:themeColor="accent5" w:themeTint="BF"/>
      </w:tblBorders>
    </w:tblPr>
    <w:tcPr>
      <w:shd w:val="clear" w:color="auto" w:fill="E9F6FB" w:themeFill="accent5" w:themeFillTint="3F"/>
    </w:tcPr>
    <w:tblStylePr w:type="firstRow">
      <w:rPr>
        <w:b/>
        <w:bCs/>
      </w:rPr>
    </w:tblStylePr>
    <w:tblStylePr w:type="lastRow">
      <w:rPr>
        <w:b/>
        <w:bCs/>
      </w:rPr>
      <w:tblPr/>
      <w:tcPr>
        <w:tcBorders>
          <w:top w:val="single" w:sz="18" w:space="0" w:color="BFE4F4" w:themeColor="accent5" w:themeTint="BF"/>
        </w:tcBorders>
      </w:tcPr>
    </w:tblStylePr>
    <w:tblStylePr w:type="firstCol">
      <w:rPr>
        <w:b/>
        <w:bCs/>
      </w:rPr>
    </w:tblStylePr>
    <w:tblStylePr w:type="lastCol">
      <w:rPr>
        <w:b/>
        <w:bCs/>
      </w:r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insideV w:val="single" w:sz="8" w:space="0" w:color="C2E19A" w:themeColor="accent6" w:themeTint="BF"/>
      </w:tblBorders>
    </w:tblPr>
    <w:tcPr>
      <w:shd w:val="clear" w:color="auto" w:fill="EAF5DD" w:themeFill="accent6" w:themeFillTint="3F"/>
    </w:tcPr>
    <w:tblStylePr w:type="firstRow">
      <w:rPr>
        <w:b/>
        <w:bCs/>
      </w:rPr>
    </w:tblStylePr>
    <w:tblStylePr w:type="lastRow">
      <w:rPr>
        <w:b/>
        <w:bCs/>
      </w:rPr>
      <w:tblPr/>
      <w:tcPr>
        <w:tcBorders>
          <w:top w:val="single" w:sz="18" w:space="0" w:color="C2E19A" w:themeColor="accent6" w:themeTint="BF"/>
        </w:tcBorders>
      </w:tcPr>
    </w:tblStylePr>
    <w:tblStylePr w:type="firstCol">
      <w:rPr>
        <w:b/>
        <w:bCs/>
      </w:rPr>
    </w:tblStylePr>
    <w:tblStylePr w:type="lastCol">
      <w:rPr>
        <w:b/>
        <w:bCs/>
      </w:r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232222" w:themeColor="text1"/>
      </w:rPr>
      <w:tblPr/>
      <w:tcPr>
        <w:shd w:val="clear" w:color="auto" w:fill="F0F9FC"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cPr>
      <w:shd w:val="clear" w:color="auto" w:fill="DEF4C1" w:themeFill="accent2" w:themeFillTint="3F"/>
    </w:tcPr>
    <w:tblStylePr w:type="firstRow">
      <w:rPr>
        <w:b/>
        <w:bCs/>
        <w:color w:val="232222" w:themeColor="text1"/>
      </w:rPr>
      <w:tblPr/>
      <w:tcPr>
        <w:shd w:val="clear" w:color="auto" w:fill="F1FBE6"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A84" w:themeFill="accent2" w:themeFillTint="7F"/>
      </w:tcPr>
    </w:tblStylePr>
    <w:tblStylePr w:type="band1Horz">
      <w:tblPr/>
      <w:tcPr>
        <w:tcBorders>
          <w:insideH w:val="single" w:sz="6" w:space="0" w:color="78BE20" w:themeColor="accent2"/>
          <w:insideV w:val="single" w:sz="6" w:space="0" w:color="78BE20" w:themeColor="accent2"/>
        </w:tcBorders>
        <w:shd w:val="clear" w:color="auto" w:fill="BCEA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cPr>
      <w:shd w:val="clear" w:color="auto" w:fill="E9F6FB" w:themeFill="accent5" w:themeFillTint="3F"/>
    </w:tcPr>
    <w:tblStylePr w:type="firstRow">
      <w:rPr>
        <w:b/>
        <w:bCs/>
        <w:color w:val="232222" w:themeColor="text1"/>
      </w:rPr>
      <w:tblPr/>
      <w:tcPr>
        <w:shd w:val="clear" w:color="auto" w:fill="F6FB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DF7FC" w:themeFill="accent5" w:themeFillTint="33"/>
      </w:tcPr>
    </w:tblStylePr>
    <w:tblStylePr w:type="band1Vert">
      <w:tblPr/>
      <w:tcPr>
        <w:shd w:val="clear" w:color="auto" w:fill="D4EDF8" w:themeFill="accent5" w:themeFillTint="7F"/>
      </w:tcPr>
    </w:tblStylePr>
    <w:tblStylePr w:type="band1Horz">
      <w:tblPr/>
      <w:tcPr>
        <w:tcBorders>
          <w:insideH w:val="single" w:sz="6" w:space="0" w:color="AADCF1" w:themeColor="accent5"/>
          <w:insideV w:val="single" w:sz="6" w:space="0" w:color="AADCF1" w:themeColor="accent5"/>
        </w:tcBorders>
        <w:shd w:val="clear" w:color="auto" w:fill="D4E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cPr>
      <w:shd w:val="clear" w:color="auto" w:fill="EAF5DD" w:themeFill="accent6" w:themeFillTint="3F"/>
    </w:tcPr>
    <w:tblStylePr w:type="firstRow">
      <w:rPr>
        <w:b/>
        <w:bCs/>
        <w:color w:val="232222" w:themeColor="text1"/>
      </w:rPr>
      <w:tblPr/>
      <w:tcPr>
        <w:shd w:val="clear" w:color="auto" w:fill="F7FBF1"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EF7E4" w:themeFill="accent6" w:themeFillTint="33"/>
      </w:tcPr>
    </w:tblStylePr>
    <w:tblStylePr w:type="band1Vert">
      <w:tblPr/>
      <w:tcPr>
        <w:shd w:val="clear" w:color="auto" w:fill="D6EBBC" w:themeFill="accent6" w:themeFillTint="7F"/>
      </w:tcPr>
    </w:tblStylePr>
    <w:tblStylePr w:type="band1Horz">
      <w:tblPr/>
      <w:tcPr>
        <w:tcBorders>
          <w:insideH w:val="single" w:sz="6" w:space="0" w:color="AED879" w:themeColor="accent6"/>
          <w:insideV w:val="single" w:sz="6" w:space="0" w:color="AED879" w:themeColor="accent6"/>
        </w:tcBorders>
        <w:shd w:val="clear" w:color="auto" w:fill="D6EB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8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8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B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BBC"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71C5E8" w:themeColor="accent1"/>
        <w:bottom w:val="single" w:sz="8" w:space="0" w:color="71C5E8" w:themeColor="accent1"/>
      </w:tblBorders>
    </w:tblPr>
    <w:tblStylePr w:type="firstRow">
      <w:rPr>
        <w:rFonts w:asciiTheme="majorHAnsi" w:eastAsiaTheme="majorEastAsia" w:hAnsiTheme="majorHAnsi" w:cstheme="majorBidi"/>
      </w:rPr>
      <w:tblPr/>
      <w:tcPr>
        <w:tcBorders>
          <w:top w:val="nil"/>
          <w:bottom w:val="single" w:sz="8" w:space="0" w:color="71C5E8" w:themeColor="accent1"/>
        </w:tcBorders>
      </w:tcPr>
    </w:tblStylePr>
    <w:tblStylePr w:type="lastRow">
      <w:rPr>
        <w:b/>
        <w:bCs/>
        <w:color w:val="201547" w:themeColor="text2"/>
      </w:rPr>
      <w:tblPr/>
      <w:tcPr>
        <w:tcBorders>
          <w:top w:val="single" w:sz="8" w:space="0" w:color="71C5E8" w:themeColor="accent1"/>
          <w:bottom w:val="single" w:sz="8" w:space="0" w:color="71C5E8" w:themeColor="accent1"/>
        </w:tcBorders>
      </w:tcPr>
    </w:tblStylePr>
    <w:tblStylePr w:type="firstCol">
      <w:rPr>
        <w:b/>
        <w:bCs/>
      </w:rPr>
    </w:tblStylePr>
    <w:tblStylePr w:type="lastCol">
      <w:rPr>
        <w:b/>
        <w:bCs/>
      </w:rPr>
      <w:tblPr/>
      <w:tcPr>
        <w:tcBorders>
          <w:top w:val="single" w:sz="8" w:space="0" w:color="71C5E8" w:themeColor="accent1"/>
          <w:bottom w:val="single" w:sz="8" w:space="0" w:color="71C5E8" w:themeColor="accent1"/>
        </w:tcBorders>
      </w:tcPr>
    </w:tblStylePr>
    <w:tblStylePr w:type="band1Vert">
      <w:tblPr/>
      <w:tcPr>
        <w:shd w:val="clear" w:color="auto" w:fill="DBF0F9" w:themeFill="accent1" w:themeFillTint="3F"/>
      </w:tcPr>
    </w:tblStylePr>
    <w:tblStylePr w:type="band1Horz">
      <w:tblPr/>
      <w:tcPr>
        <w:shd w:val="clear" w:color="auto" w:fill="DBF0F9"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78BE20" w:themeColor="accent2"/>
        <w:bottom w:val="single" w:sz="8" w:space="0" w:color="78BE20" w:themeColor="accent2"/>
      </w:tblBorders>
    </w:tblPr>
    <w:tblStylePr w:type="firstRow">
      <w:rPr>
        <w:rFonts w:asciiTheme="majorHAnsi" w:eastAsiaTheme="majorEastAsia" w:hAnsiTheme="majorHAnsi" w:cstheme="majorBidi"/>
      </w:rPr>
      <w:tblPr/>
      <w:tcPr>
        <w:tcBorders>
          <w:top w:val="nil"/>
          <w:bottom w:val="single" w:sz="8" w:space="0" w:color="78BE20" w:themeColor="accent2"/>
        </w:tcBorders>
      </w:tcPr>
    </w:tblStylePr>
    <w:tblStylePr w:type="lastRow">
      <w:rPr>
        <w:b/>
        <w:bCs/>
        <w:color w:val="201547" w:themeColor="text2"/>
      </w:rPr>
      <w:tblPr/>
      <w:tcPr>
        <w:tcBorders>
          <w:top w:val="single" w:sz="8" w:space="0" w:color="78BE20" w:themeColor="accent2"/>
          <w:bottom w:val="single" w:sz="8" w:space="0" w:color="78BE20" w:themeColor="accent2"/>
        </w:tcBorders>
      </w:tcPr>
    </w:tblStylePr>
    <w:tblStylePr w:type="firstCol">
      <w:rPr>
        <w:b/>
        <w:bCs/>
      </w:rPr>
    </w:tblStylePr>
    <w:tblStylePr w:type="lastCol">
      <w:rPr>
        <w:b/>
        <w:bCs/>
      </w:rPr>
      <w:tblPr/>
      <w:tcPr>
        <w:tcBorders>
          <w:top w:val="single" w:sz="8" w:space="0" w:color="78BE20" w:themeColor="accent2"/>
          <w:bottom w:val="single" w:sz="8" w:space="0" w:color="78BE20" w:themeColor="accent2"/>
        </w:tcBorders>
      </w:tcPr>
    </w:tblStylePr>
    <w:tblStylePr w:type="band1Vert">
      <w:tblPr/>
      <w:tcPr>
        <w:shd w:val="clear" w:color="auto" w:fill="DEF4C1" w:themeFill="accent2" w:themeFillTint="3F"/>
      </w:tcPr>
    </w:tblStylePr>
    <w:tblStylePr w:type="band1Horz">
      <w:tblPr/>
      <w:tcPr>
        <w:shd w:val="clear" w:color="auto" w:fill="DEF4C1"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AADCF1" w:themeColor="accent5"/>
        <w:bottom w:val="single" w:sz="8" w:space="0" w:color="AADCF1" w:themeColor="accent5"/>
      </w:tblBorders>
    </w:tblPr>
    <w:tblStylePr w:type="firstRow">
      <w:rPr>
        <w:rFonts w:asciiTheme="majorHAnsi" w:eastAsiaTheme="majorEastAsia" w:hAnsiTheme="majorHAnsi" w:cstheme="majorBidi"/>
      </w:rPr>
      <w:tblPr/>
      <w:tcPr>
        <w:tcBorders>
          <w:top w:val="nil"/>
          <w:bottom w:val="single" w:sz="8" w:space="0" w:color="AADCF1" w:themeColor="accent5"/>
        </w:tcBorders>
      </w:tcPr>
    </w:tblStylePr>
    <w:tblStylePr w:type="lastRow">
      <w:rPr>
        <w:b/>
        <w:bCs/>
        <w:color w:val="201547" w:themeColor="text2"/>
      </w:rPr>
      <w:tblPr/>
      <w:tcPr>
        <w:tcBorders>
          <w:top w:val="single" w:sz="8" w:space="0" w:color="AADCF1" w:themeColor="accent5"/>
          <w:bottom w:val="single" w:sz="8" w:space="0" w:color="AADCF1" w:themeColor="accent5"/>
        </w:tcBorders>
      </w:tcPr>
    </w:tblStylePr>
    <w:tblStylePr w:type="firstCol">
      <w:rPr>
        <w:b/>
        <w:bCs/>
      </w:rPr>
    </w:tblStylePr>
    <w:tblStylePr w:type="lastCol">
      <w:rPr>
        <w:b/>
        <w:bCs/>
      </w:rPr>
      <w:tblPr/>
      <w:tcPr>
        <w:tcBorders>
          <w:top w:val="single" w:sz="8" w:space="0" w:color="AADCF1" w:themeColor="accent5"/>
          <w:bottom w:val="single" w:sz="8" w:space="0" w:color="AADCF1" w:themeColor="accent5"/>
        </w:tcBorders>
      </w:tcPr>
    </w:tblStylePr>
    <w:tblStylePr w:type="band1Vert">
      <w:tblPr/>
      <w:tcPr>
        <w:shd w:val="clear" w:color="auto" w:fill="E9F6FB" w:themeFill="accent5" w:themeFillTint="3F"/>
      </w:tcPr>
    </w:tblStylePr>
    <w:tblStylePr w:type="band1Horz">
      <w:tblPr/>
      <w:tcPr>
        <w:shd w:val="clear" w:color="auto" w:fill="E9F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AED879" w:themeColor="accent6"/>
        <w:bottom w:val="single" w:sz="8" w:space="0" w:color="AED879" w:themeColor="accent6"/>
      </w:tblBorders>
    </w:tblPr>
    <w:tblStylePr w:type="firstRow">
      <w:rPr>
        <w:rFonts w:asciiTheme="majorHAnsi" w:eastAsiaTheme="majorEastAsia" w:hAnsiTheme="majorHAnsi" w:cstheme="majorBidi"/>
      </w:rPr>
      <w:tblPr/>
      <w:tcPr>
        <w:tcBorders>
          <w:top w:val="nil"/>
          <w:bottom w:val="single" w:sz="8" w:space="0" w:color="AED879" w:themeColor="accent6"/>
        </w:tcBorders>
      </w:tcPr>
    </w:tblStylePr>
    <w:tblStylePr w:type="lastRow">
      <w:rPr>
        <w:b/>
        <w:bCs/>
        <w:color w:val="201547" w:themeColor="text2"/>
      </w:rPr>
      <w:tblPr/>
      <w:tcPr>
        <w:tcBorders>
          <w:top w:val="single" w:sz="8" w:space="0" w:color="AED879" w:themeColor="accent6"/>
          <w:bottom w:val="single" w:sz="8" w:space="0" w:color="AED879" w:themeColor="accent6"/>
        </w:tcBorders>
      </w:tcPr>
    </w:tblStylePr>
    <w:tblStylePr w:type="firstCol">
      <w:rPr>
        <w:b/>
        <w:bCs/>
      </w:rPr>
    </w:tblStylePr>
    <w:tblStylePr w:type="lastCol">
      <w:rPr>
        <w:b/>
        <w:bCs/>
      </w:rPr>
      <w:tblPr/>
      <w:tcPr>
        <w:tcBorders>
          <w:top w:val="single" w:sz="8" w:space="0" w:color="AED879" w:themeColor="accent6"/>
          <w:bottom w:val="single" w:sz="8" w:space="0" w:color="AED879" w:themeColor="accent6"/>
        </w:tcBorders>
      </w:tcPr>
    </w:tblStylePr>
    <w:tblStylePr w:type="band1Vert">
      <w:tblPr/>
      <w:tcPr>
        <w:shd w:val="clear" w:color="auto" w:fill="EAF5DD" w:themeFill="accent6" w:themeFillTint="3F"/>
      </w:tcPr>
    </w:tblStylePr>
    <w:tblStylePr w:type="band1Horz">
      <w:tblPr/>
      <w:tcPr>
        <w:shd w:val="clear" w:color="auto" w:fill="EAF5DD"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rPr>
        <w:sz w:val="24"/>
        <w:szCs w:val="24"/>
      </w:rPr>
      <w:tblPr/>
      <w:tcPr>
        <w:tcBorders>
          <w:top w:val="nil"/>
          <w:left w:val="nil"/>
          <w:bottom w:val="single" w:sz="24" w:space="0" w:color="71C5E8" w:themeColor="accent1"/>
          <w:right w:val="nil"/>
          <w:insideH w:val="nil"/>
          <w:insideV w:val="nil"/>
        </w:tcBorders>
        <w:shd w:val="clear" w:color="auto" w:fill="FFFFFF" w:themeFill="background1"/>
      </w:tcPr>
    </w:tblStylePr>
    <w:tblStylePr w:type="lastRow">
      <w:tblPr/>
      <w:tcPr>
        <w:tcBorders>
          <w:top w:val="single" w:sz="8" w:space="0" w:color="71C5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1"/>
          <w:insideH w:val="nil"/>
          <w:insideV w:val="nil"/>
        </w:tcBorders>
        <w:shd w:val="clear" w:color="auto" w:fill="FFFFFF" w:themeFill="background1"/>
      </w:tcPr>
    </w:tblStylePr>
    <w:tblStylePr w:type="lastCol">
      <w:tblPr/>
      <w:tcPr>
        <w:tcBorders>
          <w:top w:val="nil"/>
          <w:left w:val="single" w:sz="8" w:space="0" w:color="71C5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top w:val="nil"/>
          <w:bottom w:val="nil"/>
          <w:insideH w:val="nil"/>
          <w:insideV w:val="nil"/>
        </w:tcBorders>
        <w:shd w:val="clear" w:color="auto" w:fill="DB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rPr>
        <w:sz w:val="24"/>
        <w:szCs w:val="24"/>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tblPr/>
      <w:tcPr>
        <w:tcBorders>
          <w:top w:val="single" w:sz="8" w:space="0" w:color="78B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2"/>
          <w:insideH w:val="nil"/>
          <w:insideV w:val="nil"/>
        </w:tcBorders>
        <w:shd w:val="clear" w:color="auto" w:fill="FFFFFF" w:themeFill="background1"/>
      </w:tcPr>
    </w:tblStylePr>
    <w:tblStylePr w:type="lastCol">
      <w:tblPr/>
      <w:tcPr>
        <w:tcBorders>
          <w:top w:val="nil"/>
          <w:left w:val="single" w:sz="8" w:space="0" w:color="78B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top w:val="nil"/>
          <w:bottom w:val="nil"/>
          <w:insideH w:val="nil"/>
          <w:insideV w:val="nil"/>
        </w:tcBorders>
        <w:shd w:val="clear" w:color="auto" w:fill="DEF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rPr>
        <w:sz w:val="24"/>
        <w:szCs w:val="24"/>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tblPr/>
      <w:tcPr>
        <w:tcBorders>
          <w:top w:val="single" w:sz="8" w:space="0" w:color="AADC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F1" w:themeColor="accent5"/>
          <w:insideH w:val="nil"/>
          <w:insideV w:val="nil"/>
        </w:tcBorders>
        <w:shd w:val="clear" w:color="auto" w:fill="FFFFFF" w:themeFill="background1"/>
      </w:tcPr>
    </w:tblStylePr>
    <w:tblStylePr w:type="lastCol">
      <w:tblPr/>
      <w:tcPr>
        <w:tcBorders>
          <w:top w:val="nil"/>
          <w:left w:val="single" w:sz="8" w:space="0" w:color="AADC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top w:val="nil"/>
          <w:bottom w:val="nil"/>
          <w:insideH w:val="nil"/>
          <w:insideV w:val="nil"/>
        </w:tcBorders>
        <w:shd w:val="clear" w:color="auto" w:fill="E9F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rPr>
        <w:sz w:val="24"/>
        <w:szCs w:val="24"/>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tblPr/>
      <w:tcPr>
        <w:tcBorders>
          <w:top w:val="single" w:sz="8" w:space="0" w:color="AED8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879" w:themeColor="accent6"/>
          <w:insideH w:val="nil"/>
          <w:insideV w:val="nil"/>
        </w:tcBorders>
        <w:shd w:val="clear" w:color="auto" w:fill="FFFFFF" w:themeFill="background1"/>
      </w:tcPr>
    </w:tblStylePr>
    <w:tblStylePr w:type="lastCol">
      <w:tblPr/>
      <w:tcPr>
        <w:tcBorders>
          <w:top w:val="nil"/>
          <w:left w:val="single" w:sz="8" w:space="0" w:color="AED8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top w:val="nil"/>
          <w:bottom w:val="nil"/>
          <w:insideH w:val="nil"/>
          <w:insideV w:val="nil"/>
        </w:tcBorders>
        <w:shd w:val="clear" w:color="auto" w:fill="EAF5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tblBorders>
    </w:tblPr>
    <w:tblStylePr w:type="firstRow">
      <w:pPr>
        <w:spacing w:before="0" w:after="0" w:line="240" w:lineRule="auto"/>
      </w:pPr>
      <w:rPr>
        <w:b/>
        <w:bCs/>
        <w:color w:val="FFFFFF" w:themeColor="background1"/>
      </w:rPr>
      <w:tblPr/>
      <w:tcPr>
        <w:tc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shd w:val="clear" w:color="auto" w:fill="78BE20" w:themeFill="accent2"/>
      </w:tcPr>
    </w:tblStylePr>
    <w:tblStylePr w:type="lastRow">
      <w:pPr>
        <w:spacing w:before="0" w:after="0" w:line="240" w:lineRule="auto"/>
      </w:pPr>
      <w:rPr>
        <w:b/>
        <w:bCs/>
      </w:rPr>
      <w:tblPr/>
      <w:tcPr>
        <w:tcBorders>
          <w:top w:val="double" w:sz="6"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2" w:themeFillTint="3F"/>
      </w:tcPr>
    </w:tblStylePr>
    <w:tblStylePr w:type="band1Horz">
      <w:tblPr/>
      <w:tcPr>
        <w:tcBorders>
          <w:insideH w:val="nil"/>
          <w:insideV w:val="nil"/>
        </w:tcBorders>
        <w:shd w:val="clear" w:color="auto" w:fill="DEF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tblBorders>
    </w:tblPr>
    <w:tblStylePr w:type="firstRow">
      <w:pPr>
        <w:spacing w:before="0" w:after="0" w:line="240" w:lineRule="auto"/>
      </w:pPr>
      <w:rPr>
        <w:b/>
        <w:bCs/>
        <w:color w:val="FFFFFF" w:themeColor="background1"/>
      </w:rPr>
      <w:tblPr/>
      <w:tcPr>
        <w:tc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shd w:val="clear" w:color="auto" w:fill="AADCF1" w:themeFill="accent5"/>
      </w:tcPr>
    </w:tblStylePr>
    <w:tblStylePr w:type="lastRow">
      <w:pPr>
        <w:spacing w:before="0" w:after="0" w:line="240" w:lineRule="auto"/>
      </w:pPr>
      <w:rPr>
        <w:b/>
        <w:bCs/>
      </w:rPr>
      <w:tblPr/>
      <w:tcPr>
        <w:tcBorders>
          <w:top w:val="double" w:sz="6"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6FB" w:themeFill="accent5" w:themeFillTint="3F"/>
      </w:tcPr>
    </w:tblStylePr>
    <w:tblStylePr w:type="band1Horz">
      <w:tblPr/>
      <w:tcPr>
        <w:tcBorders>
          <w:insideH w:val="nil"/>
          <w:insideV w:val="nil"/>
        </w:tcBorders>
        <w:shd w:val="clear" w:color="auto" w:fill="E9F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tblBorders>
    </w:tblPr>
    <w:tblStylePr w:type="firstRow">
      <w:pPr>
        <w:spacing w:before="0" w:after="0" w:line="240" w:lineRule="auto"/>
      </w:pPr>
      <w:rPr>
        <w:b/>
        <w:bCs/>
        <w:color w:val="FFFFFF" w:themeColor="background1"/>
      </w:rPr>
      <w:tblPr/>
      <w:tcPr>
        <w:tc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shd w:val="clear" w:color="auto" w:fill="AED879" w:themeFill="accent6"/>
      </w:tcPr>
    </w:tblStylePr>
    <w:tblStylePr w:type="lastRow">
      <w:pPr>
        <w:spacing w:before="0" w:after="0" w:line="240" w:lineRule="auto"/>
      </w:pPr>
      <w:rPr>
        <w:b/>
        <w:bCs/>
      </w:rPr>
      <w:tblPr/>
      <w:tcPr>
        <w:tcBorders>
          <w:top w:val="double" w:sz="6"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DD" w:themeFill="accent6" w:themeFillTint="3F"/>
      </w:tcPr>
    </w:tblStylePr>
    <w:tblStylePr w:type="band1Horz">
      <w:tblPr/>
      <w:tcPr>
        <w:tcBorders>
          <w:insideH w:val="nil"/>
          <w:insideV w:val="nil"/>
        </w:tcBorders>
        <w:shd w:val="clear" w:color="auto" w:fill="EAF5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1"/>
      </w:tcPr>
    </w:tblStylePr>
    <w:tblStylePr w:type="lastCol">
      <w:rPr>
        <w:b/>
        <w:bCs/>
        <w:color w:val="FFFFFF" w:themeColor="background1"/>
      </w:rPr>
      <w:tblPr/>
      <w:tcPr>
        <w:tcBorders>
          <w:left w:val="nil"/>
          <w:right w:val="nil"/>
          <w:insideH w:val="nil"/>
          <w:insideV w:val="nil"/>
        </w:tcBorders>
        <w:shd w:val="clear" w:color="auto" w:fill="71C5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2"/>
      </w:tcPr>
    </w:tblStylePr>
    <w:tblStylePr w:type="lastCol">
      <w:rPr>
        <w:b/>
        <w:bCs/>
        <w:color w:val="FFFFFF" w:themeColor="background1"/>
      </w:rPr>
      <w:tblPr/>
      <w:tcPr>
        <w:tcBorders>
          <w:left w:val="nil"/>
          <w:right w:val="nil"/>
          <w:insideH w:val="nil"/>
          <w:insideV w:val="nil"/>
        </w:tcBorders>
        <w:shd w:val="clear" w:color="auto" w:fill="78BE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F1" w:themeFill="accent5"/>
      </w:tcPr>
    </w:tblStylePr>
    <w:tblStylePr w:type="lastCol">
      <w:rPr>
        <w:b/>
        <w:bCs/>
        <w:color w:val="FFFFFF" w:themeColor="background1"/>
      </w:rPr>
      <w:tblPr/>
      <w:tcPr>
        <w:tcBorders>
          <w:left w:val="nil"/>
          <w:right w:val="nil"/>
          <w:insideH w:val="nil"/>
          <w:insideV w:val="nil"/>
        </w:tcBorders>
        <w:shd w:val="clear" w:color="auto" w:fill="AADC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8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879" w:themeFill="accent6"/>
      </w:tcPr>
    </w:tblStylePr>
    <w:tblStylePr w:type="lastCol">
      <w:rPr>
        <w:b/>
        <w:bCs/>
        <w:color w:val="FFFFFF" w:themeColor="background1"/>
      </w:rPr>
      <w:tblPr/>
      <w:tcPr>
        <w:tcBorders>
          <w:left w:val="nil"/>
          <w:right w:val="nil"/>
          <w:insideH w:val="nil"/>
          <w:insideV w:val="nil"/>
        </w:tcBorders>
        <w:shd w:val="clear" w:color="auto" w:fill="AED8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D5DEE"/>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71C5E8" w:themeFill="accent1"/>
      </w:tcPr>
    </w:tblStylePr>
    <w:tblStylePr w:type="firstCol">
      <w:tblPr/>
      <w:tcPr>
        <w:shd w:val="clear" w:color="auto" w:fill="FFFFFF" w:themeFill="background1"/>
      </w:tcPr>
    </w:tblStylePr>
    <w:tblStylePr w:type="band1Vert">
      <w:tblPr/>
      <w:tcPr>
        <w:shd w:val="clear" w:color="auto" w:fill="E3F3F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71C5E8"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71C5E8" w:themeColor="accent1"/>
        <w:left w:val="single" w:sz="4" w:space="12" w:color="71C5E8" w:themeColor="accent1"/>
        <w:bottom w:val="single" w:sz="4" w:space="14" w:color="71C5E8" w:themeColor="accent1"/>
        <w:right w:val="single" w:sz="4" w:space="12" w:color="71C5E8" w:themeColor="accent1"/>
      </w:pBdr>
      <w:shd w:val="clear" w:color="auto" w:fill="71C5E8" w:themeFill="accent1"/>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CoMHeading1Char">
    <w:name w:val="CoM_Heading1 Char"/>
    <w:link w:val="CoMHeading1"/>
    <w:locked/>
    <w:rsid w:val="007D5DEE"/>
    <w:rPr>
      <w:rFonts w:ascii="Arial" w:eastAsia="Cambria" w:hAnsi="Arial" w:cs="Arial"/>
      <w:b/>
      <w:caps/>
      <w:color w:val="51B7E2" w:themeColor="accent5" w:themeShade="BF"/>
      <w:sz w:val="32"/>
      <w:szCs w:val="32"/>
    </w:rPr>
  </w:style>
  <w:style w:type="paragraph" w:customStyle="1" w:styleId="CoMHeading1">
    <w:name w:val="CoM_Heading1"/>
    <w:link w:val="CoMHeading1Char"/>
    <w:qFormat/>
    <w:rsid w:val="007D5DEE"/>
    <w:pPr>
      <w:spacing w:before="500" w:after="300" w:line="276" w:lineRule="auto"/>
    </w:pPr>
    <w:rPr>
      <w:rFonts w:ascii="Arial" w:eastAsia="Cambria" w:hAnsi="Arial" w:cs="Arial"/>
      <w:b/>
      <w:caps/>
      <w:color w:val="51B7E2" w:themeColor="accent5" w:themeShade="BF"/>
      <w:sz w:val="32"/>
      <w:szCs w:val="32"/>
    </w:rPr>
  </w:style>
  <w:style w:type="paragraph" w:customStyle="1" w:styleId="TableParagraph">
    <w:name w:val="Table Paragraph"/>
    <w:basedOn w:val="Normal"/>
    <w:uiPriority w:val="1"/>
    <w:qFormat/>
    <w:rsid w:val="004A0835"/>
    <w:pPr>
      <w:widowControl w:val="0"/>
      <w:autoSpaceDE w:val="0"/>
      <w:autoSpaceDN w:val="0"/>
      <w:spacing w:before="0" w:after="0" w:line="240" w:lineRule="auto"/>
    </w:pPr>
    <w:rPr>
      <w:rFonts w:ascii="Arial" w:eastAsia="Arial" w:hAnsi="Arial" w:cs="Arial"/>
      <w:szCs w:val="22"/>
      <w:lang w:bidi="en-AU"/>
    </w:rPr>
  </w:style>
  <w:style w:type="table" w:customStyle="1" w:styleId="TableGrid10">
    <w:name w:val="Table Grid1"/>
    <w:basedOn w:val="TableNormal"/>
    <w:next w:val="TableGrid"/>
    <w:uiPriority w:val="59"/>
    <w:rsid w:val="00BA383C"/>
    <w:pPr>
      <w:spacing w:before="60" w:after="60" w:line="220" w:lineRule="atLeast"/>
      <w:ind w:left="113" w:right="113"/>
    </w:pPr>
    <w:rPr>
      <w:rFonts w:ascii="Arial" w:hAnsi="Arial"/>
      <w:color w:val="363534"/>
      <w:sz w:val="18"/>
    </w:rPr>
    <w:tblPr>
      <w:tblStyleColBandSize w:val="1"/>
      <w:tblInd w:w="0" w:type="nil"/>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100" w:beforeAutospacing="1" w:afterLines="0" w:after="100" w:afterAutospacing="1" w:line="220" w:lineRule="atLeast"/>
        <w:jc w:val="left"/>
      </w:pPr>
      <w:rPr>
        <w:rFonts w:ascii="Arial" w:hAnsi="Arial" w:cs="Arial" w:hint="default"/>
        <w:b w:val="0"/>
        <w:color w:val="363534"/>
        <w:sz w:val="18"/>
        <w:szCs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character" w:styleId="Mention">
    <w:name w:val="Mention"/>
    <w:basedOn w:val="DefaultParagraphFont"/>
    <w:uiPriority w:val="99"/>
    <w:unhideWhenUsed/>
    <w:rsid w:val="00F411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804">
      <w:bodyDiv w:val="1"/>
      <w:marLeft w:val="0"/>
      <w:marRight w:val="0"/>
      <w:marTop w:val="0"/>
      <w:marBottom w:val="0"/>
      <w:divBdr>
        <w:top w:val="none" w:sz="0" w:space="0" w:color="auto"/>
        <w:left w:val="none" w:sz="0" w:space="0" w:color="auto"/>
        <w:bottom w:val="none" w:sz="0" w:space="0" w:color="auto"/>
        <w:right w:val="none" w:sz="0" w:space="0" w:color="auto"/>
      </w:divBdr>
      <w:divsChild>
        <w:div w:id="162206931">
          <w:marLeft w:val="0"/>
          <w:marRight w:val="0"/>
          <w:marTop w:val="0"/>
          <w:marBottom w:val="0"/>
          <w:divBdr>
            <w:top w:val="none" w:sz="0" w:space="0" w:color="auto"/>
            <w:left w:val="none" w:sz="0" w:space="0" w:color="auto"/>
            <w:bottom w:val="none" w:sz="0" w:space="0" w:color="auto"/>
            <w:right w:val="none" w:sz="0" w:space="0" w:color="auto"/>
          </w:divBdr>
          <w:divsChild>
            <w:div w:id="1292900898">
              <w:marLeft w:val="0"/>
              <w:marRight w:val="0"/>
              <w:marTop w:val="0"/>
              <w:marBottom w:val="0"/>
              <w:divBdr>
                <w:top w:val="none" w:sz="0" w:space="0" w:color="auto"/>
                <w:left w:val="none" w:sz="0" w:space="0" w:color="auto"/>
                <w:bottom w:val="none" w:sz="0" w:space="0" w:color="auto"/>
                <w:right w:val="none" w:sz="0" w:space="0" w:color="auto"/>
              </w:divBdr>
            </w:div>
          </w:divsChild>
        </w:div>
        <w:div w:id="222909662">
          <w:marLeft w:val="0"/>
          <w:marRight w:val="0"/>
          <w:marTop w:val="0"/>
          <w:marBottom w:val="0"/>
          <w:divBdr>
            <w:top w:val="none" w:sz="0" w:space="0" w:color="auto"/>
            <w:left w:val="none" w:sz="0" w:space="0" w:color="auto"/>
            <w:bottom w:val="none" w:sz="0" w:space="0" w:color="auto"/>
            <w:right w:val="none" w:sz="0" w:space="0" w:color="auto"/>
          </w:divBdr>
          <w:divsChild>
            <w:div w:id="1752041136">
              <w:marLeft w:val="0"/>
              <w:marRight w:val="0"/>
              <w:marTop w:val="0"/>
              <w:marBottom w:val="0"/>
              <w:divBdr>
                <w:top w:val="none" w:sz="0" w:space="0" w:color="auto"/>
                <w:left w:val="none" w:sz="0" w:space="0" w:color="auto"/>
                <w:bottom w:val="none" w:sz="0" w:space="0" w:color="auto"/>
                <w:right w:val="none" w:sz="0" w:space="0" w:color="auto"/>
              </w:divBdr>
            </w:div>
          </w:divsChild>
        </w:div>
        <w:div w:id="269091747">
          <w:marLeft w:val="0"/>
          <w:marRight w:val="0"/>
          <w:marTop w:val="0"/>
          <w:marBottom w:val="0"/>
          <w:divBdr>
            <w:top w:val="none" w:sz="0" w:space="0" w:color="auto"/>
            <w:left w:val="none" w:sz="0" w:space="0" w:color="auto"/>
            <w:bottom w:val="none" w:sz="0" w:space="0" w:color="auto"/>
            <w:right w:val="none" w:sz="0" w:space="0" w:color="auto"/>
          </w:divBdr>
          <w:divsChild>
            <w:div w:id="407776626">
              <w:marLeft w:val="0"/>
              <w:marRight w:val="0"/>
              <w:marTop w:val="0"/>
              <w:marBottom w:val="0"/>
              <w:divBdr>
                <w:top w:val="none" w:sz="0" w:space="0" w:color="auto"/>
                <w:left w:val="none" w:sz="0" w:space="0" w:color="auto"/>
                <w:bottom w:val="none" w:sz="0" w:space="0" w:color="auto"/>
                <w:right w:val="none" w:sz="0" w:space="0" w:color="auto"/>
              </w:divBdr>
            </w:div>
          </w:divsChild>
        </w:div>
        <w:div w:id="297807789">
          <w:marLeft w:val="0"/>
          <w:marRight w:val="0"/>
          <w:marTop w:val="0"/>
          <w:marBottom w:val="0"/>
          <w:divBdr>
            <w:top w:val="none" w:sz="0" w:space="0" w:color="auto"/>
            <w:left w:val="none" w:sz="0" w:space="0" w:color="auto"/>
            <w:bottom w:val="none" w:sz="0" w:space="0" w:color="auto"/>
            <w:right w:val="none" w:sz="0" w:space="0" w:color="auto"/>
          </w:divBdr>
          <w:divsChild>
            <w:div w:id="1819421613">
              <w:marLeft w:val="0"/>
              <w:marRight w:val="0"/>
              <w:marTop w:val="0"/>
              <w:marBottom w:val="0"/>
              <w:divBdr>
                <w:top w:val="none" w:sz="0" w:space="0" w:color="auto"/>
                <w:left w:val="none" w:sz="0" w:space="0" w:color="auto"/>
                <w:bottom w:val="none" w:sz="0" w:space="0" w:color="auto"/>
                <w:right w:val="none" w:sz="0" w:space="0" w:color="auto"/>
              </w:divBdr>
            </w:div>
          </w:divsChild>
        </w:div>
        <w:div w:id="473565280">
          <w:marLeft w:val="0"/>
          <w:marRight w:val="0"/>
          <w:marTop w:val="0"/>
          <w:marBottom w:val="0"/>
          <w:divBdr>
            <w:top w:val="none" w:sz="0" w:space="0" w:color="auto"/>
            <w:left w:val="none" w:sz="0" w:space="0" w:color="auto"/>
            <w:bottom w:val="none" w:sz="0" w:space="0" w:color="auto"/>
            <w:right w:val="none" w:sz="0" w:space="0" w:color="auto"/>
          </w:divBdr>
          <w:divsChild>
            <w:div w:id="1048412029">
              <w:marLeft w:val="0"/>
              <w:marRight w:val="0"/>
              <w:marTop w:val="0"/>
              <w:marBottom w:val="0"/>
              <w:divBdr>
                <w:top w:val="none" w:sz="0" w:space="0" w:color="auto"/>
                <w:left w:val="none" w:sz="0" w:space="0" w:color="auto"/>
                <w:bottom w:val="none" w:sz="0" w:space="0" w:color="auto"/>
                <w:right w:val="none" w:sz="0" w:space="0" w:color="auto"/>
              </w:divBdr>
            </w:div>
          </w:divsChild>
        </w:div>
        <w:div w:id="476653351">
          <w:marLeft w:val="0"/>
          <w:marRight w:val="0"/>
          <w:marTop w:val="0"/>
          <w:marBottom w:val="0"/>
          <w:divBdr>
            <w:top w:val="none" w:sz="0" w:space="0" w:color="auto"/>
            <w:left w:val="none" w:sz="0" w:space="0" w:color="auto"/>
            <w:bottom w:val="none" w:sz="0" w:space="0" w:color="auto"/>
            <w:right w:val="none" w:sz="0" w:space="0" w:color="auto"/>
          </w:divBdr>
          <w:divsChild>
            <w:div w:id="919828919">
              <w:marLeft w:val="0"/>
              <w:marRight w:val="0"/>
              <w:marTop w:val="0"/>
              <w:marBottom w:val="0"/>
              <w:divBdr>
                <w:top w:val="none" w:sz="0" w:space="0" w:color="auto"/>
                <w:left w:val="none" w:sz="0" w:space="0" w:color="auto"/>
                <w:bottom w:val="none" w:sz="0" w:space="0" w:color="auto"/>
                <w:right w:val="none" w:sz="0" w:space="0" w:color="auto"/>
              </w:divBdr>
            </w:div>
          </w:divsChild>
        </w:div>
        <w:div w:id="493111340">
          <w:marLeft w:val="0"/>
          <w:marRight w:val="0"/>
          <w:marTop w:val="0"/>
          <w:marBottom w:val="0"/>
          <w:divBdr>
            <w:top w:val="none" w:sz="0" w:space="0" w:color="auto"/>
            <w:left w:val="none" w:sz="0" w:space="0" w:color="auto"/>
            <w:bottom w:val="none" w:sz="0" w:space="0" w:color="auto"/>
            <w:right w:val="none" w:sz="0" w:space="0" w:color="auto"/>
          </w:divBdr>
          <w:divsChild>
            <w:div w:id="533272425">
              <w:marLeft w:val="0"/>
              <w:marRight w:val="0"/>
              <w:marTop w:val="0"/>
              <w:marBottom w:val="0"/>
              <w:divBdr>
                <w:top w:val="none" w:sz="0" w:space="0" w:color="auto"/>
                <w:left w:val="none" w:sz="0" w:space="0" w:color="auto"/>
                <w:bottom w:val="none" w:sz="0" w:space="0" w:color="auto"/>
                <w:right w:val="none" w:sz="0" w:space="0" w:color="auto"/>
              </w:divBdr>
            </w:div>
          </w:divsChild>
        </w:div>
        <w:div w:id="504327505">
          <w:marLeft w:val="0"/>
          <w:marRight w:val="0"/>
          <w:marTop w:val="0"/>
          <w:marBottom w:val="0"/>
          <w:divBdr>
            <w:top w:val="none" w:sz="0" w:space="0" w:color="auto"/>
            <w:left w:val="none" w:sz="0" w:space="0" w:color="auto"/>
            <w:bottom w:val="none" w:sz="0" w:space="0" w:color="auto"/>
            <w:right w:val="none" w:sz="0" w:space="0" w:color="auto"/>
          </w:divBdr>
          <w:divsChild>
            <w:div w:id="850340474">
              <w:marLeft w:val="0"/>
              <w:marRight w:val="0"/>
              <w:marTop w:val="0"/>
              <w:marBottom w:val="0"/>
              <w:divBdr>
                <w:top w:val="none" w:sz="0" w:space="0" w:color="auto"/>
                <w:left w:val="none" w:sz="0" w:space="0" w:color="auto"/>
                <w:bottom w:val="none" w:sz="0" w:space="0" w:color="auto"/>
                <w:right w:val="none" w:sz="0" w:space="0" w:color="auto"/>
              </w:divBdr>
            </w:div>
          </w:divsChild>
        </w:div>
        <w:div w:id="513804411">
          <w:marLeft w:val="0"/>
          <w:marRight w:val="0"/>
          <w:marTop w:val="0"/>
          <w:marBottom w:val="0"/>
          <w:divBdr>
            <w:top w:val="none" w:sz="0" w:space="0" w:color="auto"/>
            <w:left w:val="none" w:sz="0" w:space="0" w:color="auto"/>
            <w:bottom w:val="none" w:sz="0" w:space="0" w:color="auto"/>
            <w:right w:val="none" w:sz="0" w:space="0" w:color="auto"/>
          </w:divBdr>
          <w:divsChild>
            <w:div w:id="833758561">
              <w:marLeft w:val="0"/>
              <w:marRight w:val="0"/>
              <w:marTop w:val="0"/>
              <w:marBottom w:val="0"/>
              <w:divBdr>
                <w:top w:val="none" w:sz="0" w:space="0" w:color="auto"/>
                <w:left w:val="none" w:sz="0" w:space="0" w:color="auto"/>
                <w:bottom w:val="none" w:sz="0" w:space="0" w:color="auto"/>
                <w:right w:val="none" w:sz="0" w:space="0" w:color="auto"/>
              </w:divBdr>
            </w:div>
          </w:divsChild>
        </w:div>
        <w:div w:id="580256572">
          <w:marLeft w:val="0"/>
          <w:marRight w:val="0"/>
          <w:marTop w:val="0"/>
          <w:marBottom w:val="0"/>
          <w:divBdr>
            <w:top w:val="none" w:sz="0" w:space="0" w:color="auto"/>
            <w:left w:val="none" w:sz="0" w:space="0" w:color="auto"/>
            <w:bottom w:val="none" w:sz="0" w:space="0" w:color="auto"/>
            <w:right w:val="none" w:sz="0" w:space="0" w:color="auto"/>
          </w:divBdr>
          <w:divsChild>
            <w:div w:id="360862416">
              <w:marLeft w:val="0"/>
              <w:marRight w:val="0"/>
              <w:marTop w:val="0"/>
              <w:marBottom w:val="0"/>
              <w:divBdr>
                <w:top w:val="none" w:sz="0" w:space="0" w:color="auto"/>
                <w:left w:val="none" w:sz="0" w:space="0" w:color="auto"/>
                <w:bottom w:val="none" w:sz="0" w:space="0" w:color="auto"/>
                <w:right w:val="none" w:sz="0" w:space="0" w:color="auto"/>
              </w:divBdr>
            </w:div>
          </w:divsChild>
        </w:div>
        <w:div w:id="652611237">
          <w:marLeft w:val="0"/>
          <w:marRight w:val="0"/>
          <w:marTop w:val="0"/>
          <w:marBottom w:val="0"/>
          <w:divBdr>
            <w:top w:val="none" w:sz="0" w:space="0" w:color="auto"/>
            <w:left w:val="none" w:sz="0" w:space="0" w:color="auto"/>
            <w:bottom w:val="none" w:sz="0" w:space="0" w:color="auto"/>
            <w:right w:val="none" w:sz="0" w:space="0" w:color="auto"/>
          </w:divBdr>
          <w:divsChild>
            <w:div w:id="350617638">
              <w:marLeft w:val="0"/>
              <w:marRight w:val="0"/>
              <w:marTop w:val="0"/>
              <w:marBottom w:val="0"/>
              <w:divBdr>
                <w:top w:val="none" w:sz="0" w:space="0" w:color="auto"/>
                <w:left w:val="none" w:sz="0" w:space="0" w:color="auto"/>
                <w:bottom w:val="none" w:sz="0" w:space="0" w:color="auto"/>
                <w:right w:val="none" w:sz="0" w:space="0" w:color="auto"/>
              </w:divBdr>
            </w:div>
          </w:divsChild>
        </w:div>
        <w:div w:id="718896038">
          <w:marLeft w:val="0"/>
          <w:marRight w:val="0"/>
          <w:marTop w:val="0"/>
          <w:marBottom w:val="0"/>
          <w:divBdr>
            <w:top w:val="none" w:sz="0" w:space="0" w:color="auto"/>
            <w:left w:val="none" w:sz="0" w:space="0" w:color="auto"/>
            <w:bottom w:val="none" w:sz="0" w:space="0" w:color="auto"/>
            <w:right w:val="none" w:sz="0" w:space="0" w:color="auto"/>
          </w:divBdr>
          <w:divsChild>
            <w:div w:id="1725106468">
              <w:marLeft w:val="0"/>
              <w:marRight w:val="0"/>
              <w:marTop w:val="0"/>
              <w:marBottom w:val="0"/>
              <w:divBdr>
                <w:top w:val="none" w:sz="0" w:space="0" w:color="auto"/>
                <w:left w:val="none" w:sz="0" w:space="0" w:color="auto"/>
                <w:bottom w:val="none" w:sz="0" w:space="0" w:color="auto"/>
                <w:right w:val="none" w:sz="0" w:space="0" w:color="auto"/>
              </w:divBdr>
            </w:div>
          </w:divsChild>
        </w:div>
        <w:div w:id="761874069">
          <w:marLeft w:val="0"/>
          <w:marRight w:val="0"/>
          <w:marTop w:val="0"/>
          <w:marBottom w:val="0"/>
          <w:divBdr>
            <w:top w:val="none" w:sz="0" w:space="0" w:color="auto"/>
            <w:left w:val="none" w:sz="0" w:space="0" w:color="auto"/>
            <w:bottom w:val="none" w:sz="0" w:space="0" w:color="auto"/>
            <w:right w:val="none" w:sz="0" w:space="0" w:color="auto"/>
          </w:divBdr>
          <w:divsChild>
            <w:div w:id="940913318">
              <w:marLeft w:val="0"/>
              <w:marRight w:val="0"/>
              <w:marTop w:val="0"/>
              <w:marBottom w:val="0"/>
              <w:divBdr>
                <w:top w:val="none" w:sz="0" w:space="0" w:color="auto"/>
                <w:left w:val="none" w:sz="0" w:space="0" w:color="auto"/>
                <w:bottom w:val="none" w:sz="0" w:space="0" w:color="auto"/>
                <w:right w:val="none" w:sz="0" w:space="0" w:color="auto"/>
              </w:divBdr>
            </w:div>
          </w:divsChild>
        </w:div>
        <w:div w:id="782770476">
          <w:marLeft w:val="0"/>
          <w:marRight w:val="0"/>
          <w:marTop w:val="0"/>
          <w:marBottom w:val="0"/>
          <w:divBdr>
            <w:top w:val="none" w:sz="0" w:space="0" w:color="auto"/>
            <w:left w:val="none" w:sz="0" w:space="0" w:color="auto"/>
            <w:bottom w:val="none" w:sz="0" w:space="0" w:color="auto"/>
            <w:right w:val="none" w:sz="0" w:space="0" w:color="auto"/>
          </w:divBdr>
          <w:divsChild>
            <w:div w:id="2147040555">
              <w:marLeft w:val="0"/>
              <w:marRight w:val="0"/>
              <w:marTop w:val="0"/>
              <w:marBottom w:val="0"/>
              <w:divBdr>
                <w:top w:val="none" w:sz="0" w:space="0" w:color="auto"/>
                <w:left w:val="none" w:sz="0" w:space="0" w:color="auto"/>
                <w:bottom w:val="none" w:sz="0" w:space="0" w:color="auto"/>
                <w:right w:val="none" w:sz="0" w:space="0" w:color="auto"/>
              </w:divBdr>
            </w:div>
          </w:divsChild>
        </w:div>
        <w:div w:id="850994589">
          <w:marLeft w:val="0"/>
          <w:marRight w:val="0"/>
          <w:marTop w:val="0"/>
          <w:marBottom w:val="0"/>
          <w:divBdr>
            <w:top w:val="none" w:sz="0" w:space="0" w:color="auto"/>
            <w:left w:val="none" w:sz="0" w:space="0" w:color="auto"/>
            <w:bottom w:val="none" w:sz="0" w:space="0" w:color="auto"/>
            <w:right w:val="none" w:sz="0" w:space="0" w:color="auto"/>
          </w:divBdr>
          <w:divsChild>
            <w:div w:id="1832022956">
              <w:marLeft w:val="0"/>
              <w:marRight w:val="0"/>
              <w:marTop w:val="0"/>
              <w:marBottom w:val="0"/>
              <w:divBdr>
                <w:top w:val="none" w:sz="0" w:space="0" w:color="auto"/>
                <w:left w:val="none" w:sz="0" w:space="0" w:color="auto"/>
                <w:bottom w:val="none" w:sz="0" w:space="0" w:color="auto"/>
                <w:right w:val="none" w:sz="0" w:space="0" w:color="auto"/>
              </w:divBdr>
            </w:div>
          </w:divsChild>
        </w:div>
        <w:div w:id="886381031">
          <w:marLeft w:val="0"/>
          <w:marRight w:val="0"/>
          <w:marTop w:val="0"/>
          <w:marBottom w:val="0"/>
          <w:divBdr>
            <w:top w:val="none" w:sz="0" w:space="0" w:color="auto"/>
            <w:left w:val="none" w:sz="0" w:space="0" w:color="auto"/>
            <w:bottom w:val="none" w:sz="0" w:space="0" w:color="auto"/>
            <w:right w:val="none" w:sz="0" w:space="0" w:color="auto"/>
          </w:divBdr>
          <w:divsChild>
            <w:div w:id="433718837">
              <w:marLeft w:val="0"/>
              <w:marRight w:val="0"/>
              <w:marTop w:val="0"/>
              <w:marBottom w:val="0"/>
              <w:divBdr>
                <w:top w:val="none" w:sz="0" w:space="0" w:color="auto"/>
                <w:left w:val="none" w:sz="0" w:space="0" w:color="auto"/>
                <w:bottom w:val="none" w:sz="0" w:space="0" w:color="auto"/>
                <w:right w:val="none" w:sz="0" w:space="0" w:color="auto"/>
              </w:divBdr>
            </w:div>
          </w:divsChild>
        </w:div>
        <w:div w:id="940798208">
          <w:marLeft w:val="0"/>
          <w:marRight w:val="0"/>
          <w:marTop w:val="0"/>
          <w:marBottom w:val="0"/>
          <w:divBdr>
            <w:top w:val="none" w:sz="0" w:space="0" w:color="auto"/>
            <w:left w:val="none" w:sz="0" w:space="0" w:color="auto"/>
            <w:bottom w:val="none" w:sz="0" w:space="0" w:color="auto"/>
            <w:right w:val="none" w:sz="0" w:space="0" w:color="auto"/>
          </w:divBdr>
          <w:divsChild>
            <w:div w:id="1925337125">
              <w:marLeft w:val="0"/>
              <w:marRight w:val="0"/>
              <w:marTop w:val="0"/>
              <w:marBottom w:val="0"/>
              <w:divBdr>
                <w:top w:val="none" w:sz="0" w:space="0" w:color="auto"/>
                <w:left w:val="none" w:sz="0" w:space="0" w:color="auto"/>
                <w:bottom w:val="none" w:sz="0" w:space="0" w:color="auto"/>
                <w:right w:val="none" w:sz="0" w:space="0" w:color="auto"/>
              </w:divBdr>
            </w:div>
          </w:divsChild>
        </w:div>
        <w:div w:id="952008224">
          <w:marLeft w:val="0"/>
          <w:marRight w:val="0"/>
          <w:marTop w:val="0"/>
          <w:marBottom w:val="0"/>
          <w:divBdr>
            <w:top w:val="none" w:sz="0" w:space="0" w:color="auto"/>
            <w:left w:val="none" w:sz="0" w:space="0" w:color="auto"/>
            <w:bottom w:val="none" w:sz="0" w:space="0" w:color="auto"/>
            <w:right w:val="none" w:sz="0" w:space="0" w:color="auto"/>
          </w:divBdr>
          <w:divsChild>
            <w:div w:id="532695487">
              <w:marLeft w:val="0"/>
              <w:marRight w:val="0"/>
              <w:marTop w:val="0"/>
              <w:marBottom w:val="0"/>
              <w:divBdr>
                <w:top w:val="none" w:sz="0" w:space="0" w:color="auto"/>
                <w:left w:val="none" w:sz="0" w:space="0" w:color="auto"/>
                <w:bottom w:val="none" w:sz="0" w:space="0" w:color="auto"/>
                <w:right w:val="none" w:sz="0" w:space="0" w:color="auto"/>
              </w:divBdr>
            </w:div>
          </w:divsChild>
        </w:div>
        <w:div w:id="1032338655">
          <w:marLeft w:val="0"/>
          <w:marRight w:val="0"/>
          <w:marTop w:val="0"/>
          <w:marBottom w:val="0"/>
          <w:divBdr>
            <w:top w:val="none" w:sz="0" w:space="0" w:color="auto"/>
            <w:left w:val="none" w:sz="0" w:space="0" w:color="auto"/>
            <w:bottom w:val="none" w:sz="0" w:space="0" w:color="auto"/>
            <w:right w:val="none" w:sz="0" w:space="0" w:color="auto"/>
          </w:divBdr>
          <w:divsChild>
            <w:div w:id="1520391996">
              <w:marLeft w:val="0"/>
              <w:marRight w:val="0"/>
              <w:marTop w:val="0"/>
              <w:marBottom w:val="0"/>
              <w:divBdr>
                <w:top w:val="none" w:sz="0" w:space="0" w:color="auto"/>
                <w:left w:val="none" w:sz="0" w:space="0" w:color="auto"/>
                <w:bottom w:val="none" w:sz="0" w:space="0" w:color="auto"/>
                <w:right w:val="none" w:sz="0" w:space="0" w:color="auto"/>
              </w:divBdr>
            </w:div>
          </w:divsChild>
        </w:div>
        <w:div w:id="1070427957">
          <w:marLeft w:val="0"/>
          <w:marRight w:val="0"/>
          <w:marTop w:val="0"/>
          <w:marBottom w:val="0"/>
          <w:divBdr>
            <w:top w:val="none" w:sz="0" w:space="0" w:color="auto"/>
            <w:left w:val="none" w:sz="0" w:space="0" w:color="auto"/>
            <w:bottom w:val="none" w:sz="0" w:space="0" w:color="auto"/>
            <w:right w:val="none" w:sz="0" w:space="0" w:color="auto"/>
          </w:divBdr>
          <w:divsChild>
            <w:div w:id="1716268370">
              <w:marLeft w:val="0"/>
              <w:marRight w:val="0"/>
              <w:marTop w:val="0"/>
              <w:marBottom w:val="0"/>
              <w:divBdr>
                <w:top w:val="none" w:sz="0" w:space="0" w:color="auto"/>
                <w:left w:val="none" w:sz="0" w:space="0" w:color="auto"/>
                <w:bottom w:val="none" w:sz="0" w:space="0" w:color="auto"/>
                <w:right w:val="none" w:sz="0" w:space="0" w:color="auto"/>
              </w:divBdr>
            </w:div>
          </w:divsChild>
        </w:div>
        <w:div w:id="1079640319">
          <w:marLeft w:val="0"/>
          <w:marRight w:val="0"/>
          <w:marTop w:val="0"/>
          <w:marBottom w:val="0"/>
          <w:divBdr>
            <w:top w:val="none" w:sz="0" w:space="0" w:color="auto"/>
            <w:left w:val="none" w:sz="0" w:space="0" w:color="auto"/>
            <w:bottom w:val="none" w:sz="0" w:space="0" w:color="auto"/>
            <w:right w:val="none" w:sz="0" w:space="0" w:color="auto"/>
          </w:divBdr>
          <w:divsChild>
            <w:div w:id="285964705">
              <w:marLeft w:val="0"/>
              <w:marRight w:val="0"/>
              <w:marTop w:val="0"/>
              <w:marBottom w:val="0"/>
              <w:divBdr>
                <w:top w:val="none" w:sz="0" w:space="0" w:color="auto"/>
                <w:left w:val="none" w:sz="0" w:space="0" w:color="auto"/>
                <w:bottom w:val="none" w:sz="0" w:space="0" w:color="auto"/>
                <w:right w:val="none" w:sz="0" w:space="0" w:color="auto"/>
              </w:divBdr>
            </w:div>
          </w:divsChild>
        </w:div>
        <w:div w:id="1134979414">
          <w:marLeft w:val="0"/>
          <w:marRight w:val="0"/>
          <w:marTop w:val="0"/>
          <w:marBottom w:val="0"/>
          <w:divBdr>
            <w:top w:val="none" w:sz="0" w:space="0" w:color="auto"/>
            <w:left w:val="none" w:sz="0" w:space="0" w:color="auto"/>
            <w:bottom w:val="none" w:sz="0" w:space="0" w:color="auto"/>
            <w:right w:val="none" w:sz="0" w:space="0" w:color="auto"/>
          </w:divBdr>
          <w:divsChild>
            <w:div w:id="1811706169">
              <w:marLeft w:val="0"/>
              <w:marRight w:val="0"/>
              <w:marTop w:val="0"/>
              <w:marBottom w:val="0"/>
              <w:divBdr>
                <w:top w:val="none" w:sz="0" w:space="0" w:color="auto"/>
                <w:left w:val="none" w:sz="0" w:space="0" w:color="auto"/>
                <w:bottom w:val="none" w:sz="0" w:space="0" w:color="auto"/>
                <w:right w:val="none" w:sz="0" w:space="0" w:color="auto"/>
              </w:divBdr>
            </w:div>
          </w:divsChild>
        </w:div>
        <w:div w:id="1323659161">
          <w:marLeft w:val="0"/>
          <w:marRight w:val="0"/>
          <w:marTop w:val="0"/>
          <w:marBottom w:val="0"/>
          <w:divBdr>
            <w:top w:val="none" w:sz="0" w:space="0" w:color="auto"/>
            <w:left w:val="none" w:sz="0" w:space="0" w:color="auto"/>
            <w:bottom w:val="none" w:sz="0" w:space="0" w:color="auto"/>
            <w:right w:val="none" w:sz="0" w:space="0" w:color="auto"/>
          </w:divBdr>
          <w:divsChild>
            <w:div w:id="1787458056">
              <w:marLeft w:val="0"/>
              <w:marRight w:val="0"/>
              <w:marTop w:val="0"/>
              <w:marBottom w:val="0"/>
              <w:divBdr>
                <w:top w:val="none" w:sz="0" w:space="0" w:color="auto"/>
                <w:left w:val="none" w:sz="0" w:space="0" w:color="auto"/>
                <w:bottom w:val="none" w:sz="0" w:space="0" w:color="auto"/>
                <w:right w:val="none" w:sz="0" w:space="0" w:color="auto"/>
              </w:divBdr>
            </w:div>
          </w:divsChild>
        </w:div>
        <w:div w:id="1335717839">
          <w:marLeft w:val="0"/>
          <w:marRight w:val="0"/>
          <w:marTop w:val="0"/>
          <w:marBottom w:val="0"/>
          <w:divBdr>
            <w:top w:val="none" w:sz="0" w:space="0" w:color="auto"/>
            <w:left w:val="none" w:sz="0" w:space="0" w:color="auto"/>
            <w:bottom w:val="none" w:sz="0" w:space="0" w:color="auto"/>
            <w:right w:val="none" w:sz="0" w:space="0" w:color="auto"/>
          </w:divBdr>
          <w:divsChild>
            <w:div w:id="453795205">
              <w:marLeft w:val="0"/>
              <w:marRight w:val="0"/>
              <w:marTop w:val="0"/>
              <w:marBottom w:val="0"/>
              <w:divBdr>
                <w:top w:val="none" w:sz="0" w:space="0" w:color="auto"/>
                <w:left w:val="none" w:sz="0" w:space="0" w:color="auto"/>
                <w:bottom w:val="none" w:sz="0" w:space="0" w:color="auto"/>
                <w:right w:val="none" w:sz="0" w:space="0" w:color="auto"/>
              </w:divBdr>
            </w:div>
          </w:divsChild>
        </w:div>
        <w:div w:id="1358431969">
          <w:marLeft w:val="0"/>
          <w:marRight w:val="0"/>
          <w:marTop w:val="0"/>
          <w:marBottom w:val="0"/>
          <w:divBdr>
            <w:top w:val="none" w:sz="0" w:space="0" w:color="auto"/>
            <w:left w:val="none" w:sz="0" w:space="0" w:color="auto"/>
            <w:bottom w:val="none" w:sz="0" w:space="0" w:color="auto"/>
            <w:right w:val="none" w:sz="0" w:space="0" w:color="auto"/>
          </w:divBdr>
          <w:divsChild>
            <w:div w:id="156845353">
              <w:marLeft w:val="0"/>
              <w:marRight w:val="0"/>
              <w:marTop w:val="0"/>
              <w:marBottom w:val="0"/>
              <w:divBdr>
                <w:top w:val="none" w:sz="0" w:space="0" w:color="auto"/>
                <w:left w:val="none" w:sz="0" w:space="0" w:color="auto"/>
                <w:bottom w:val="none" w:sz="0" w:space="0" w:color="auto"/>
                <w:right w:val="none" w:sz="0" w:space="0" w:color="auto"/>
              </w:divBdr>
            </w:div>
          </w:divsChild>
        </w:div>
        <w:div w:id="1455828184">
          <w:marLeft w:val="0"/>
          <w:marRight w:val="0"/>
          <w:marTop w:val="0"/>
          <w:marBottom w:val="0"/>
          <w:divBdr>
            <w:top w:val="none" w:sz="0" w:space="0" w:color="auto"/>
            <w:left w:val="none" w:sz="0" w:space="0" w:color="auto"/>
            <w:bottom w:val="none" w:sz="0" w:space="0" w:color="auto"/>
            <w:right w:val="none" w:sz="0" w:space="0" w:color="auto"/>
          </w:divBdr>
          <w:divsChild>
            <w:div w:id="674112964">
              <w:marLeft w:val="0"/>
              <w:marRight w:val="0"/>
              <w:marTop w:val="0"/>
              <w:marBottom w:val="0"/>
              <w:divBdr>
                <w:top w:val="none" w:sz="0" w:space="0" w:color="auto"/>
                <w:left w:val="none" w:sz="0" w:space="0" w:color="auto"/>
                <w:bottom w:val="none" w:sz="0" w:space="0" w:color="auto"/>
                <w:right w:val="none" w:sz="0" w:space="0" w:color="auto"/>
              </w:divBdr>
            </w:div>
          </w:divsChild>
        </w:div>
        <w:div w:id="1471052415">
          <w:marLeft w:val="0"/>
          <w:marRight w:val="0"/>
          <w:marTop w:val="0"/>
          <w:marBottom w:val="0"/>
          <w:divBdr>
            <w:top w:val="none" w:sz="0" w:space="0" w:color="auto"/>
            <w:left w:val="none" w:sz="0" w:space="0" w:color="auto"/>
            <w:bottom w:val="none" w:sz="0" w:space="0" w:color="auto"/>
            <w:right w:val="none" w:sz="0" w:space="0" w:color="auto"/>
          </w:divBdr>
          <w:divsChild>
            <w:div w:id="1661227329">
              <w:marLeft w:val="0"/>
              <w:marRight w:val="0"/>
              <w:marTop w:val="0"/>
              <w:marBottom w:val="0"/>
              <w:divBdr>
                <w:top w:val="none" w:sz="0" w:space="0" w:color="auto"/>
                <w:left w:val="none" w:sz="0" w:space="0" w:color="auto"/>
                <w:bottom w:val="none" w:sz="0" w:space="0" w:color="auto"/>
                <w:right w:val="none" w:sz="0" w:space="0" w:color="auto"/>
              </w:divBdr>
            </w:div>
          </w:divsChild>
        </w:div>
        <w:div w:id="1578443768">
          <w:marLeft w:val="0"/>
          <w:marRight w:val="0"/>
          <w:marTop w:val="0"/>
          <w:marBottom w:val="0"/>
          <w:divBdr>
            <w:top w:val="none" w:sz="0" w:space="0" w:color="auto"/>
            <w:left w:val="none" w:sz="0" w:space="0" w:color="auto"/>
            <w:bottom w:val="none" w:sz="0" w:space="0" w:color="auto"/>
            <w:right w:val="none" w:sz="0" w:space="0" w:color="auto"/>
          </w:divBdr>
          <w:divsChild>
            <w:div w:id="1103455051">
              <w:marLeft w:val="0"/>
              <w:marRight w:val="0"/>
              <w:marTop w:val="0"/>
              <w:marBottom w:val="0"/>
              <w:divBdr>
                <w:top w:val="none" w:sz="0" w:space="0" w:color="auto"/>
                <w:left w:val="none" w:sz="0" w:space="0" w:color="auto"/>
                <w:bottom w:val="none" w:sz="0" w:space="0" w:color="auto"/>
                <w:right w:val="none" w:sz="0" w:space="0" w:color="auto"/>
              </w:divBdr>
            </w:div>
          </w:divsChild>
        </w:div>
        <w:div w:id="1650479801">
          <w:marLeft w:val="0"/>
          <w:marRight w:val="0"/>
          <w:marTop w:val="0"/>
          <w:marBottom w:val="0"/>
          <w:divBdr>
            <w:top w:val="none" w:sz="0" w:space="0" w:color="auto"/>
            <w:left w:val="none" w:sz="0" w:space="0" w:color="auto"/>
            <w:bottom w:val="none" w:sz="0" w:space="0" w:color="auto"/>
            <w:right w:val="none" w:sz="0" w:space="0" w:color="auto"/>
          </w:divBdr>
          <w:divsChild>
            <w:div w:id="2059010988">
              <w:marLeft w:val="0"/>
              <w:marRight w:val="0"/>
              <w:marTop w:val="0"/>
              <w:marBottom w:val="0"/>
              <w:divBdr>
                <w:top w:val="none" w:sz="0" w:space="0" w:color="auto"/>
                <w:left w:val="none" w:sz="0" w:space="0" w:color="auto"/>
                <w:bottom w:val="none" w:sz="0" w:space="0" w:color="auto"/>
                <w:right w:val="none" w:sz="0" w:space="0" w:color="auto"/>
              </w:divBdr>
            </w:div>
          </w:divsChild>
        </w:div>
        <w:div w:id="1706907113">
          <w:marLeft w:val="0"/>
          <w:marRight w:val="0"/>
          <w:marTop w:val="0"/>
          <w:marBottom w:val="0"/>
          <w:divBdr>
            <w:top w:val="none" w:sz="0" w:space="0" w:color="auto"/>
            <w:left w:val="none" w:sz="0" w:space="0" w:color="auto"/>
            <w:bottom w:val="none" w:sz="0" w:space="0" w:color="auto"/>
            <w:right w:val="none" w:sz="0" w:space="0" w:color="auto"/>
          </w:divBdr>
          <w:divsChild>
            <w:div w:id="1549299572">
              <w:marLeft w:val="0"/>
              <w:marRight w:val="0"/>
              <w:marTop w:val="0"/>
              <w:marBottom w:val="0"/>
              <w:divBdr>
                <w:top w:val="none" w:sz="0" w:space="0" w:color="auto"/>
                <w:left w:val="none" w:sz="0" w:space="0" w:color="auto"/>
                <w:bottom w:val="none" w:sz="0" w:space="0" w:color="auto"/>
                <w:right w:val="none" w:sz="0" w:space="0" w:color="auto"/>
              </w:divBdr>
            </w:div>
          </w:divsChild>
        </w:div>
        <w:div w:id="1735009297">
          <w:marLeft w:val="0"/>
          <w:marRight w:val="0"/>
          <w:marTop w:val="0"/>
          <w:marBottom w:val="0"/>
          <w:divBdr>
            <w:top w:val="none" w:sz="0" w:space="0" w:color="auto"/>
            <w:left w:val="none" w:sz="0" w:space="0" w:color="auto"/>
            <w:bottom w:val="none" w:sz="0" w:space="0" w:color="auto"/>
            <w:right w:val="none" w:sz="0" w:space="0" w:color="auto"/>
          </w:divBdr>
          <w:divsChild>
            <w:div w:id="2115585829">
              <w:marLeft w:val="0"/>
              <w:marRight w:val="0"/>
              <w:marTop w:val="0"/>
              <w:marBottom w:val="0"/>
              <w:divBdr>
                <w:top w:val="none" w:sz="0" w:space="0" w:color="auto"/>
                <w:left w:val="none" w:sz="0" w:space="0" w:color="auto"/>
                <w:bottom w:val="none" w:sz="0" w:space="0" w:color="auto"/>
                <w:right w:val="none" w:sz="0" w:space="0" w:color="auto"/>
              </w:divBdr>
            </w:div>
          </w:divsChild>
        </w:div>
        <w:div w:id="1898929549">
          <w:marLeft w:val="0"/>
          <w:marRight w:val="0"/>
          <w:marTop w:val="0"/>
          <w:marBottom w:val="0"/>
          <w:divBdr>
            <w:top w:val="none" w:sz="0" w:space="0" w:color="auto"/>
            <w:left w:val="none" w:sz="0" w:space="0" w:color="auto"/>
            <w:bottom w:val="none" w:sz="0" w:space="0" w:color="auto"/>
            <w:right w:val="none" w:sz="0" w:space="0" w:color="auto"/>
          </w:divBdr>
          <w:divsChild>
            <w:div w:id="921911864">
              <w:marLeft w:val="0"/>
              <w:marRight w:val="0"/>
              <w:marTop w:val="0"/>
              <w:marBottom w:val="0"/>
              <w:divBdr>
                <w:top w:val="none" w:sz="0" w:space="0" w:color="auto"/>
                <w:left w:val="none" w:sz="0" w:space="0" w:color="auto"/>
                <w:bottom w:val="none" w:sz="0" w:space="0" w:color="auto"/>
                <w:right w:val="none" w:sz="0" w:space="0" w:color="auto"/>
              </w:divBdr>
            </w:div>
          </w:divsChild>
        </w:div>
        <w:div w:id="1920023061">
          <w:marLeft w:val="0"/>
          <w:marRight w:val="0"/>
          <w:marTop w:val="0"/>
          <w:marBottom w:val="0"/>
          <w:divBdr>
            <w:top w:val="none" w:sz="0" w:space="0" w:color="auto"/>
            <w:left w:val="none" w:sz="0" w:space="0" w:color="auto"/>
            <w:bottom w:val="none" w:sz="0" w:space="0" w:color="auto"/>
            <w:right w:val="none" w:sz="0" w:space="0" w:color="auto"/>
          </w:divBdr>
          <w:divsChild>
            <w:div w:id="1753966819">
              <w:marLeft w:val="0"/>
              <w:marRight w:val="0"/>
              <w:marTop w:val="0"/>
              <w:marBottom w:val="0"/>
              <w:divBdr>
                <w:top w:val="none" w:sz="0" w:space="0" w:color="auto"/>
                <w:left w:val="none" w:sz="0" w:space="0" w:color="auto"/>
                <w:bottom w:val="none" w:sz="0" w:space="0" w:color="auto"/>
                <w:right w:val="none" w:sz="0" w:space="0" w:color="auto"/>
              </w:divBdr>
            </w:div>
          </w:divsChild>
        </w:div>
        <w:div w:id="1965306315">
          <w:marLeft w:val="0"/>
          <w:marRight w:val="0"/>
          <w:marTop w:val="0"/>
          <w:marBottom w:val="0"/>
          <w:divBdr>
            <w:top w:val="none" w:sz="0" w:space="0" w:color="auto"/>
            <w:left w:val="none" w:sz="0" w:space="0" w:color="auto"/>
            <w:bottom w:val="none" w:sz="0" w:space="0" w:color="auto"/>
            <w:right w:val="none" w:sz="0" w:space="0" w:color="auto"/>
          </w:divBdr>
          <w:divsChild>
            <w:div w:id="1690449493">
              <w:marLeft w:val="0"/>
              <w:marRight w:val="0"/>
              <w:marTop w:val="0"/>
              <w:marBottom w:val="0"/>
              <w:divBdr>
                <w:top w:val="none" w:sz="0" w:space="0" w:color="auto"/>
                <w:left w:val="none" w:sz="0" w:space="0" w:color="auto"/>
                <w:bottom w:val="none" w:sz="0" w:space="0" w:color="auto"/>
                <w:right w:val="none" w:sz="0" w:space="0" w:color="auto"/>
              </w:divBdr>
            </w:div>
          </w:divsChild>
        </w:div>
        <w:div w:id="1994867413">
          <w:marLeft w:val="0"/>
          <w:marRight w:val="0"/>
          <w:marTop w:val="0"/>
          <w:marBottom w:val="0"/>
          <w:divBdr>
            <w:top w:val="none" w:sz="0" w:space="0" w:color="auto"/>
            <w:left w:val="none" w:sz="0" w:space="0" w:color="auto"/>
            <w:bottom w:val="none" w:sz="0" w:space="0" w:color="auto"/>
            <w:right w:val="none" w:sz="0" w:space="0" w:color="auto"/>
          </w:divBdr>
          <w:divsChild>
            <w:div w:id="1535388648">
              <w:marLeft w:val="0"/>
              <w:marRight w:val="0"/>
              <w:marTop w:val="0"/>
              <w:marBottom w:val="0"/>
              <w:divBdr>
                <w:top w:val="none" w:sz="0" w:space="0" w:color="auto"/>
                <w:left w:val="none" w:sz="0" w:space="0" w:color="auto"/>
                <w:bottom w:val="none" w:sz="0" w:space="0" w:color="auto"/>
                <w:right w:val="none" w:sz="0" w:space="0" w:color="auto"/>
              </w:divBdr>
            </w:div>
          </w:divsChild>
        </w:div>
        <w:div w:id="2074039604">
          <w:marLeft w:val="0"/>
          <w:marRight w:val="0"/>
          <w:marTop w:val="0"/>
          <w:marBottom w:val="0"/>
          <w:divBdr>
            <w:top w:val="none" w:sz="0" w:space="0" w:color="auto"/>
            <w:left w:val="none" w:sz="0" w:space="0" w:color="auto"/>
            <w:bottom w:val="none" w:sz="0" w:space="0" w:color="auto"/>
            <w:right w:val="none" w:sz="0" w:space="0" w:color="auto"/>
          </w:divBdr>
          <w:divsChild>
            <w:div w:id="1989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76727236">
      <w:bodyDiv w:val="1"/>
      <w:marLeft w:val="0"/>
      <w:marRight w:val="0"/>
      <w:marTop w:val="0"/>
      <w:marBottom w:val="0"/>
      <w:divBdr>
        <w:top w:val="none" w:sz="0" w:space="0" w:color="auto"/>
        <w:left w:val="none" w:sz="0" w:space="0" w:color="auto"/>
        <w:bottom w:val="none" w:sz="0" w:space="0" w:color="auto"/>
        <w:right w:val="none" w:sz="0" w:space="0" w:color="auto"/>
      </w:divBdr>
      <w:divsChild>
        <w:div w:id="2244372">
          <w:marLeft w:val="0"/>
          <w:marRight w:val="0"/>
          <w:marTop w:val="0"/>
          <w:marBottom w:val="0"/>
          <w:divBdr>
            <w:top w:val="none" w:sz="0" w:space="0" w:color="auto"/>
            <w:left w:val="none" w:sz="0" w:space="0" w:color="auto"/>
            <w:bottom w:val="none" w:sz="0" w:space="0" w:color="auto"/>
            <w:right w:val="none" w:sz="0" w:space="0" w:color="auto"/>
          </w:divBdr>
          <w:divsChild>
            <w:div w:id="1901095586">
              <w:marLeft w:val="0"/>
              <w:marRight w:val="0"/>
              <w:marTop w:val="0"/>
              <w:marBottom w:val="0"/>
              <w:divBdr>
                <w:top w:val="none" w:sz="0" w:space="0" w:color="auto"/>
                <w:left w:val="none" w:sz="0" w:space="0" w:color="auto"/>
                <w:bottom w:val="none" w:sz="0" w:space="0" w:color="auto"/>
                <w:right w:val="none" w:sz="0" w:space="0" w:color="auto"/>
              </w:divBdr>
            </w:div>
          </w:divsChild>
        </w:div>
        <w:div w:id="14501332">
          <w:marLeft w:val="0"/>
          <w:marRight w:val="0"/>
          <w:marTop w:val="0"/>
          <w:marBottom w:val="0"/>
          <w:divBdr>
            <w:top w:val="none" w:sz="0" w:space="0" w:color="auto"/>
            <w:left w:val="none" w:sz="0" w:space="0" w:color="auto"/>
            <w:bottom w:val="none" w:sz="0" w:space="0" w:color="auto"/>
            <w:right w:val="none" w:sz="0" w:space="0" w:color="auto"/>
          </w:divBdr>
          <w:divsChild>
            <w:div w:id="1722245393">
              <w:marLeft w:val="0"/>
              <w:marRight w:val="0"/>
              <w:marTop w:val="0"/>
              <w:marBottom w:val="0"/>
              <w:divBdr>
                <w:top w:val="none" w:sz="0" w:space="0" w:color="auto"/>
                <w:left w:val="none" w:sz="0" w:space="0" w:color="auto"/>
                <w:bottom w:val="none" w:sz="0" w:space="0" w:color="auto"/>
                <w:right w:val="none" w:sz="0" w:space="0" w:color="auto"/>
              </w:divBdr>
            </w:div>
          </w:divsChild>
        </w:div>
        <w:div w:id="176622491">
          <w:marLeft w:val="0"/>
          <w:marRight w:val="0"/>
          <w:marTop w:val="0"/>
          <w:marBottom w:val="0"/>
          <w:divBdr>
            <w:top w:val="none" w:sz="0" w:space="0" w:color="auto"/>
            <w:left w:val="none" w:sz="0" w:space="0" w:color="auto"/>
            <w:bottom w:val="none" w:sz="0" w:space="0" w:color="auto"/>
            <w:right w:val="none" w:sz="0" w:space="0" w:color="auto"/>
          </w:divBdr>
          <w:divsChild>
            <w:div w:id="1835219892">
              <w:marLeft w:val="0"/>
              <w:marRight w:val="0"/>
              <w:marTop w:val="0"/>
              <w:marBottom w:val="0"/>
              <w:divBdr>
                <w:top w:val="none" w:sz="0" w:space="0" w:color="auto"/>
                <w:left w:val="none" w:sz="0" w:space="0" w:color="auto"/>
                <w:bottom w:val="none" w:sz="0" w:space="0" w:color="auto"/>
                <w:right w:val="none" w:sz="0" w:space="0" w:color="auto"/>
              </w:divBdr>
            </w:div>
          </w:divsChild>
        </w:div>
        <w:div w:id="187842704">
          <w:marLeft w:val="0"/>
          <w:marRight w:val="0"/>
          <w:marTop w:val="0"/>
          <w:marBottom w:val="0"/>
          <w:divBdr>
            <w:top w:val="none" w:sz="0" w:space="0" w:color="auto"/>
            <w:left w:val="none" w:sz="0" w:space="0" w:color="auto"/>
            <w:bottom w:val="none" w:sz="0" w:space="0" w:color="auto"/>
            <w:right w:val="none" w:sz="0" w:space="0" w:color="auto"/>
          </w:divBdr>
          <w:divsChild>
            <w:div w:id="1299410001">
              <w:marLeft w:val="0"/>
              <w:marRight w:val="0"/>
              <w:marTop w:val="0"/>
              <w:marBottom w:val="0"/>
              <w:divBdr>
                <w:top w:val="none" w:sz="0" w:space="0" w:color="auto"/>
                <w:left w:val="none" w:sz="0" w:space="0" w:color="auto"/>
                <w:bottom w:val="none" w:sz="0" w:space="0" w:color="auto"/>
                <w:right w:val="none" w:sz="0" w:space="0" w:color="auto"/>
              </w:divBdr>
            </w:div>
          </w:divsChild>
        </w:div>
        <w:div w:id="284164351">
          <w:marLeft w:val="0"/>
          <w:marRight w:val="0"/>
          <w:marTop w:val="0"/>
          <w:marBottom w:val="0"/>
          <w:divBdr>
            <w:top w:val="none" w:sz="0" w:space="0" w:color="auto"/>
            <w:left w:val="none" w:sz="0" w:space="0" w:color="auto"/>
            <w:bottom w:val="none" w:sz="0" w:space="0" w:color="auto"/>
            <w:right w:val="none" w:sz="0" w:space="0" w:color="auto"/>
          </w:divBdr>
          <w:divsChild>
            <w:div w:id="1758017820">
              <w:marLeft w:val="0"/>
              <w:marRight w:val="0"/>
              <w:marTop w:val="0"/>
              <w:marBottom w:val="0"/>
              <w:divBdr>
                <w:top w:val="none" w:sz="0" w:space="0" w:color="auto"/>
                <w:left w:val="none" w:sz="0" w:space="0" w:color="auto"/>
                <w:bottom w:val="none" w:sz="0" w:space="0" w:color="auto"/>
                <w:right w:val="none" w:sz="0" w:space="0" w:color="auto"/>
              </w:divBdr>
            </w:div>
          </w:divsChild>
        </w:div>
        <w:div w:id="296573250">
          <w:marLeft w:val="0"/>
          <w:marRight w:val="0"/>
          <w:marTop w:val="0"/>
          <w:marBottom w:val="0"/>
          <w:divBdr>
            <w:top w:val="none" w:sz="0" w:space="0" w:color="auto"/>
            <w:left w:val="none" w:sz="0" w:space="0" w:color="auto"/>
            <w:bottom w:val="none" w:sz="0" w:space="0" w:color="auto"/>
            <w:right w:val="none" w:sz="0" w:space="0" w:color="auto"/>
          </w:divBdr>
          <w:divsChild>
            <w:div w:id="1852640824">
              <w:marLeft w:val="0"/>
              <w:marRight w:val="0"/>
              <w:marTop w:val="0"/>
              <w:marBottom w:val="0"/>
              <w:divBdr>
                <w:top w:val="none" w:sz="0" w:space="0" w:color="auto"/>
                <w:left w:val="none" w:sz="0" w:space="0" w:color="auto"/>
                <w:bottom w:val="none" w:sz="0" w:space="0" w:color="auto"/>
                <w:right w:val="none" w:sz="0" w:space="0" w:color="auto"/>
              </w:divBdr>
            </w:div>
          </w:divsChild>
        </w:div>
        <w:div w:id="369649004">
          <w:marLeft w:val="0"/>
          <w:marRight w:val="0"/>
          <w:marTop w:val="0"/>
          <w:marBottom w:val="0"/>
          <w:divBdr>
            <w:top w:val="none" w:sz="0" w:space="0" w:color="auto"/>
            <w:left w:val="none" w:sz="0" w:space="0" w:color="auto"/>
            <w:bottom w:val="none" w:sz="0" w:space="0" w:color="auto"/>
            <w:right w:val="none" w:sz="0" w:space="0" w:color="auto"/>
          </w:divBdr>
          <w:divsChild>
            <w:div w:id="1035154913">
              <w:marLeft w:val="0"/>
              <w:marRight w:val="0"/>
              <w:marTop w:val="0"/>
              <w:marBottom w:val="0"/>
              <w:divBdr>
                <w:top w:val="none" w:sz="0" w:space="0" w:color="auto"/>
                <w:left w:val="none" w:sz="0" w:space="0" w:color="auto"/>
                <w:bottom w:val="none" w:sz="0" w:space="0" w:color="auto"/>
                <w:right w:val="none" w:sz="0" w:space="0" w:color="auto"/>
              </w:divBdr>
            </w:div>
          </w:divsChild>
        </w:div>
        <w:div w:id="429130095">
          <w:marLeft w:val="0"/>
          <w:marRight w:val="0"/>
          <w:marTop w:val="0"/>
          <w:marBottom w:val="0"/>
          <w:divBdr>
            <w:top w:val="none" w:sz="0" w:space="0" w:color="auto"/>
            <w:left w:val="none" w:sz="0" w:space="0" w:color="auto"/>
            <w:bottom w:val="none" w:sz="0" w:space="0" w:color="auto"/>
            <w:right w:val="none" w:sz="0" w:space="0" w:color="auto"/>
          </w:divBdr>
          <w:divsChild>
            <w:div w:id="1148278013">
              <w:marLeft w:val="0"/>
              <w:marRight w:val="0"/>
              <w:marTop w:val="0"/>
              <w:marBottom w:val="0"/>
              <w:divBdr>
                <w:top w:val="none" w:sz="0" w:space="0" w:color="auto"/>
                <w:left w:val="none" w:sz="0" w:space="0" w:color="auto"/>
                <w:bottom w:val="none" w:sz="0" w:space="0" w:color="auto"/>
                <w:right w:val="none" w:sz="0" w:space="0" w:color="auto"/>
              </w:divBdr>
            </w:div>
          </w:divsChild>
        </w:div>
        <w:div w:id="594825663">
          <w:marLeft w:val="0"/>
          <w:marRight w:val="0"/>
          <w:marTop w:val="0"/>
          <w:marBottom w:val="0"/>
          <w:divBdr>
            <w:top w:val="none" w:sz="0" w:space="0" w:color="auto"/>
            <w:left w:val="none" w:sz="0" w:space="0" w:color="auto"/>
            <w:bottom w:val="none" w:sz="0" w:space="0" w:color="auto"/>
            <w:right w:val="none" w:sz="0" w:space="0" w:color="auto"/>
          </w:divBdr>
          <w:divsChild>
            <w:div w:id="802427442">
              <w:marLeft w:val="0"/>
              <w:marRight w:val="0"/>
              <w:marTop w:val="0"/>
              <w:marBottom w:val="0"/>
              <w:divBdr>
                <w:top w:val="none" w:sz="0" w:space="0" w:color="auto"/>
                <w:left w:val="none" w:sz="0" w:space="0" w:color="auto"/>
                <w:bottom w:val="none" w:sz="0" w:space="0" w:color="auto"/>
                <w:right w:val="none" w:sz="0" w:space="0" w:color="auto"/>
              </w:divBdr>
            </w:div>
          </w:divsChild>
        </w:div>
        <w:div w:id="597447236">
          <w:marLeft w:val="0"/>
          <w:marRight w:val="0"/>
          <w:marTop w:val="0"/>
          <w:marBottom w:val="0"/>
          <w:divBdr>
            <w:top w:val="none" w:sz="0" w:space="0" w:color="auto"/>
            <w:left w:val="none" w:sz="0" w:space="0" w:color="auto"/>
            <w:bottom w:val="none" w:sz="0" w:space="0" w:color="auto"/>
            <w:right w:val="none" w:sz="0" w:space="0" w:color="auto"/>
          </w:divBdr>
          <w:divsChild>
            <w:div w:id="1063599416">
              <w:marLeft w:val="0"/>
              <w:marRight w:val="0"/>
              <w:marTop w:val="0"/>
              <w:marBottom w:val="0"/>
              <w:divBdr>
                <w:top w:val="none" w:sz="0" w:space="0" w:color="auto"/>
                <w:left w:val="none" w:sz="0" w:space="0" w:color="auto"/>
                <w:bottom w:val="none" w:sz="0" w:space="0" w:color="auto"/>
                <w:right w:val="none" w:sz="0" w:space="0" w:color="auto"/>
              </w:divBdr>
            </w:div>
          </w:divsChild>
        </w:div>
        <w:div w:id="620958102">
          <w:marLeft w:val="0"/>
          <w:marRight w:val="0"/>
          <w:marTop w:val="0"/>
          <w:marBottom w:val="0"/>
          <w:divBdr>
            <w:top w:val="none" w:sz="0" w:space="0" w:color="auto"/>
            <w:left w:val="none" w:sz="0" w:space="0" w:color="auto"/>
            <w:bottom w:val="none" w:sz="0" w:space="0" w:color="auto"/>
            <w:right w:val="none" w:sz="0" w:space="0" w:color="auto"/>
          </w:divBdr>
          <w:divsChild>
            <w:div w:id="301933521">
              <w:marLeft w:val="0"/>
              <w:marRight w:val="0"/>
              <w:marTop w:val="0"/>
              <w:marBottom w:val="0"/>
              <w:divBdr>
                <w:top w:val="none" w:sz="0" w:space="0" w:color="auto"/>
                <w:left w:val="none" w:sz="0" w:space="0" w:color="auto"/>
                <w:bottom w:val="none" w:sz="0" w:space="0" w:color="auto"/>
                <w:right w:val="none" w:sz="0" w:space="0" w:color="auto"/>
              </w:divBdr>
            </w:div>
          </w:divsChild>
        </w:div>
        <w:div w:id="793643995">
          <w:marLeft w:val="0"/>
          <w:marRight w:val="0"/>
          <w:marTop w:val="0"/>
          <w:marBottom w:val="0"/>
          <w:divBdr>
            <w:top w:val="none" w:sz="0" w:space="0" w:color="auto"/>
            <w:left w:val="none" w:sz="0" w:space="0" w:color="auto"/>
            <w:bottom w:val="none" w:sz="0" w:space="0" w:color="auto"/>
            <w:right w:val="none" w:sz="0" w:space="0" w:color="auto"/>
          </w:divBdr>
          <w:divsChild>
            <w:div w:id="40323125">
              <w:marLeft w:val="0"/>
              <w:marRight w:val="0"/>
              <w:marTop w:val="0"/>
              <w:marBottom w:val="0"/>
              <w:divBdr>
                <w:top w:val="none" w:sz="0" w:space="0" w:color="auto"/>
                <w:left w:val="none" w:sz="0" w:space="0" w:color="auto"/>
                <w:bottom w:val="none" w:sz="0" w:space="0" w:color="auto"/>
                <w:right w:val="none" w:sz="0" w:space="0" w:color="auto"/>
              </w:divBdr>
            </w:div>
          </w:divsChild>
        </w:div>
        <w:div w:id="833951657">
          <w:marLeft w:val="0"/>
          <w:marRight w:val="0"/>
          <w:marTop w:val="0"/>
          <w:marBottom w:val="0"/>
          <w:divBdr>
            <w:top w:val="none" w:sz="0" w:space="0" w:color="auto"/>
            <w:left w:val="none" w:sz="0" w:space="0" w:color="auto"/>
            <w:bottom w:val="none" w:sz="0" w:space="0" w:color="auto"/>
            <w:right w:val="none" w:sz="0" w:space="0" w:color="auto"/>
          </w:divBdr>
          <w:divsChild>
            <w:div w:id="14039042">
              <w:marLeft w:val="0"/>
              <w:marRight w:val="0"/>
              <w:marTop w:val="0"/>
              <w:marBottom w:val="0"/>
              <w:divBdr>
                <w:top w:val="none" w:sz="0" w:space="0" w:color="auto"/>
                <w:left w:val="none" w:sz="0" w:space="0" w:color="auto"/>
                <w:bottom w:val="none" w:sz="0" w:space="0" w:color="auto"/>
                <w:right w:val="none" w:sz="0" w:space="0" w:color="auto"/>
              </w:divBdr>
            </w:div>
          </w:divsChild>
        </w:div>
        <w:div w:id="912665562">
          <w:marLeft w:val="0"/>
          <w:marRight w:val="0"/>
          <w:marTop w:val="0"/>
          <w:marBottom w:val="0"/>
          <w:divBdr>
            <w:top w:val="none" w:sz="0" w:space="0" w:color="auto"/>
            <w:left w:val="none" w:sz="0" w:space="0" w:color="auto"/>
            <w:bottom w:val="none" w:sz="0" w:space="0" w:color="auto"/>
            <w:right w:val="none" w:sz="0" w:space="0" w:color="auto"/>
          </w:divBdr>
          <w:divsChild>
            <w:div w:id="2108184724">
              <w:marLeft w:val="0"/>
              <w:marRight w:val="0"/>
              <w:marTop w:val="0"/>
              <w:marBottom w:val="0"/>
              <w:divBdr>
                <w:top w:val="none" w:sz="0" w:space="0" w:color="auto"/>
                <w:left w:val="none" w:sz="0" w:space="0" w:color="auto"/>
                <w:bottom w:val="none" w:sz="0" w:space="0" w:color="auto"/>
                <w:right w:val="none" w:sz="0" w:space="0" w:color="auto"/>
              </w:divBdr>
            </w:div>
          </w:divsChild>
        </w:div>
        <w:div w:id="932320900">
          <w:marLeft w:val="0"/>
          <w:marRight w:val="0"/>
          <w:marTop w:val="0"/>
          <w:marBottom w:val="0"/>
          <w:divBdr>
            <w:top w:val="none" w:sz="0" w:space="0" w:color="auto"/>
            <w:left w:val="none" w:sz="0" w:space="0" w:color="auto"/>
            <w:bottom w:val="none" w:sz="0" w:space="0" w:color="auto"/>
            <w:right w:val="none" w:sz="0" w:space="0" w:color="auto"/>
          </w:divBdr>
          <w:divsChild>
            <w:div w:id="1064916656">
              <w:marLeft w:val="0"/>
              <w:marRight w:val="0"/>
              <w:marTop w:val="0"/>
              <w:marBottom w:val="0"/>
              <w:divBdr>
                <w:top w:val="none" w:sz="0" w:space="0" w:color="auto"/>
                <w:left w:val="none" w:sz="0" w:space="0" w:color="auto"/>
                <w:bottom w:val="none" w:sz="0" w:space="0" w:color="auto"/>
                <w:right w:val="none" w:sz="0" w:space="0" w:color="auto"/>
              </w:divBdr>
            </w:div>
          </w:divsChild>
        </w:div>
        <w:div w:id="976106817">
          <w:marLeft w:val="0"/>
          <w:marRight w:val="0"/>
          <w:marTop w:val="0"/>
          <w:marBottom w:val="0"/>
          <w:divBdr>
            <w:top w:val="none" w:sz="0" w:space="0" w:color="auto"/>
            <w:left w:val="none" w:sz="0" w:space="0" w:color="auto"/>
            <w:bottom w:val="none" w:sz="0" w:space="0" w:color="auto"/>
            <w:right w:val="none" w:sz="0" w:space="0" w:color="auto"/>
          </w:divBdr>
          <w:divsChild>
            <w:div w:id="1296181182">
              <w:marLeft w:val="0"/>
              <w:marRight w:val="0"/>
              <w:marTop w:val="0"/>
              <w:marBottom w:val="0"/>
              <w:divBdr>
                <w:top w:val="none" w:sz="0" w:space="0" w:color="auto"/>
                <w:left w:val="none" w:sz="0" w:space="0" w:color="auto"/>
                <w:bottom w:val="none" w:sz="0" w:space="0" w:color="auto"/>
                <w:right w:val="none" w:sz="0" w:space="0" w:color="auto"/>
              </w:divBdr>
            </w:div>
          </w:divsChild>
        </w:div>
        <w:div w:id="1079055644">
          <w:marLeft w:val="0"/>
          <w:marRight w:val="0"/>
          <w:marTop w:val="0"/>
          <w:marBottom w:val="0"/>
          <w:divBdr>
            <w:top w:val="none" w:sz="0" w:space="0" w:color="auto"/>
            <w:left w:val="none" w:sz="0" w:space="0" w:color="auto"/>
            <w:bottom w:val="none" w:sz="0" w:space="0" w:color="auto"/>
            <w:right w:val="none" w:sz="0" w:space="0" w:color="auto"/>
          </w:divBdr>
          <w:divsChild>
            <w:div w:id="240021383">
              <w:marLeft w:val="0"/>
              <w:marRight w:val="0"/>
              <w:marTop w:val="0"/>
              <w:marBottom w:val="0"/>
              <w:divBdr>
                <w:top w:val="none" w:sz="0" w:space="0" w:color="auto"/>
                <w:left w:val="none" w:sz="0" w:space="0" w:color="auto"/>
                <w:bottom w:val="none" w:sz="0" w:space="0" w:color="auto"/>
                <w:right w:val="none" w:sz="0" w:space="0" w:color="auto"/>
              </w:divBdr>
            </w:div>
          </w:divsChild>
        </w:div>
        <w:div w:id="1138691091">
          <w:marLeft w:val="0"/>
          <w:marRight w:val="0"/>
          <w:marTop w:val="0"/>
          <w:marBottom w:val="0"/>
          <w:divBdr>
            <w:top w:val="none" w:sz="0" w:space="0" w:color="auto"/>
            <w:left w:val="none" w:sz="0" w:space="0" w:color="auto"/>
            <w:bottom w:val="none" w:sz="0" w:space="0" w:color="auto"/>
            <w:right w:val="none" w:sz="0" w:space="0" w:color="auto"/>
          </w:divBdr>
          <w:divsChild>
            <w:div w:id="970751660">
              <w:marLeft w:val="0"/>
              <w:marRight w:val="0"/>
              <w:marTop w:val="0"/>
              <w:marBottom w:val="0"/>
              <w:divBdr>
                <w:top w:val="none" w:sz="0" w:space="0" w:color="auto"/>
                <w:left w:val="none" w:sz="0" w:space="0" w:color="auto"/>
                <w:bottom w:val="none" w:sz="0" w:space="0" w:color="auto"/>
                <w:right w:val="none" w:sz="0" w:space="0" w:color="auto"/>
              </w:divBdr>
            </w:div>
          </w:divsChild>
        </w:div>
        <w:div w:id="1188176888">
          <w:marLeft w:val="0"/>
          <w:marRight w:val="0"/>
          <w:marTop w:val="0"/>
          <w:marBottom w:val="0"/>
          <w:divBdr>
            <w:top w:val="none" w:sz="0" w:space="0" w:color="auto"/>
            <w:left w:val="none" w:sz="0" w:space="0" w:color="auto"/>
            <w:bottom w:val="none" w:sz="0" w:space="0" w:color="auto"/>
            <w:right w:val="none" w:sz="0" w:space="0" w:color="auto"/>
          </w:divBdr>
          <w:divsChild>
            <w:div w:id="148064590">
              <w:marLeft w:val="0"/>
              <w:marRight w:val="0"/>
              <w:marTop w:val="0"/>
              <w:marBottom w:val="0"/>
              <w:divBdr>
                <w:top w:val="none" w:sz="0" w:space="0" w:color="auto"/>
                <w:left w:val="none" w:sz="0" w:space="0" w:color="auto"/>
                <w:bottom w:val="none" w:sz="0" w:space="0" w:color="auto"/>
                <w:right w:val="none" w:sz="0" w:space="0" w:color="auto"/>
              </w:divBdr>
            </w:div>
          </w:divsChild>
        </w:div>
        <w:div w:id="1246305406">
          <w:marLeft w:val="0"/>
          <w:marRight w:val="0"/>
          <w:marTop w:val="0"/>
          <w:marBottom w:val="0"/>
          <w:divBdr>
            <w:top w:val="none" w:sz="0" w:space="0" w:color="auto"/>
            <w:left w:val="none" w:sz="0" w:space="0" w:color="auto"/>
            <w:bottom w:val="none" w:sz="0" w:space="0" w:color="auto"/>
            <w:right w:val="none" w:sz="0" w:space="0" w:color="auto"/>
          </w:divBdr>
          <w:divsChild>
            <w:div w:id="128330817">
              <w:marLeft w:val="0"/>
              <w:marRight w:val="0"/>
              <w:marTop w:val="0"/>
              <w:marBottom w:val="0"/>
              <w:divBdr>
                <w:top w:val="none" w:sz="0" w:space="0" w:color="auto"/>
                <w:left w:val="none" w:sz="0" w:space="0" w:color="auto"/>
                <w:bottom w:val="none" w:sz="0" w:space="0" w:color="auto"/>
                <w:right w:val="none" w:sz="0" w:space="0" w:color="auto"/>
              </w:divBdr>
            </w:div>
          </w:divsChild>
        </w:div>
        <w:div w:id="1417441779">
          <w:marLeft w:val="0"/>
          <w:marRight w:val="0"/>
          <w:marTop w:val="0"/>
          <w:marBottom w:val="0"/>
          <w:divBdr>
            <w:top w:val="none" w:sz="0" w:space="0" w:color="auto"/>
            <w:left w:val="none" w:sz="0" w:space="0" w:color="auto"/>
            <w:bottom w:val="none" w:sz="0" w:space="0" w:color="auto"/>
            <w:right w:val="none" w:sz="0" w:space="0" w:color="auto"/>
          </w:divBdr>
          <w:divsChild>
            <w:div w:id="1032219801">
              <w:marLeft w:val="0"/>
              <w:marRight w:val="0"/>
              <w:marTop w:val="0"/>
              <w:marBottom w:val="0"/>
              <w:divBdr>
                <w:top w:val="none" w:sz="0" w:space="0" w:color="auto"/>
                <w:left w:val="none" w:sz="0" w:space="0" w:color="auto"/>
                <w:bottom w:val="none" w:sz="0" w:space="0" w:color="auto"/>
                <w:right w:val="none" w:sz="0" w:space="0" w:color="auto"/>
              </w:divBdr>
            </w:div>
          </w:divsChild>
        </w:div>
        <w:div w:id="1458909217">
          <w:marLeft w:val="0"/>
          <w:marRight w:val="0"/>
          <w:marTop w:val="0"/>
          <w:marBottom w:val="0"/>
          <w:divBdr>
            <w:top w:val="none" w:sz="0" w:space="0" w:color="auto"/>
            <w:left w:val="none" w:sz="0" w:space="0" w:color="auto"/>
            <w:bottom w:val="none" w:sz="0" w:space="0" w:color="auto"/>
            <w:right w:val="none" w:sz="0" w:space="0" w:color="auto"/>
          </w:divBdr>
          <w:divsChild>
            <w:div w:id="1182626282">
              <w:marLeft w:val="0"/>
              <w:marRight w:val="0"/>
              <w:marTop w:val="0"/>
              <w:marBottom w:val="0"/>
              <w:divBdr>
                <w:top w:val="none" w:sz="0" w:space="0" w:color="auto"/>
                <w:left w:val="none" w:sz="0" w:space="0" w:color="auto"/>
                <w:bottom w:val="none" w:sz="0" w:space="0" w:color="auto"/>
                <w:right w:val="none" w:sz="0" w:space="0" w:color="auto"/>
              </w:divBdr>
            </w:div>
          </w:divsChild>
        </w:div>
        <w:div w:id="1581479968">
          <w:marLeft w:val="0"/>
          <w:marRight w:val="0"/>
          <w:marTop w:val="0"/>
          <w:marBottom w:val="0"/>
          <w:divBdr>
            <w:top w:val="none" w:sz="0" w:space="0" w:color="auto"/>
            <w:left w:val="none" w:sz="0" w:space="0" w:color="auto"/>
            <w:bottom w:val="none" w:sz="0" w:space="0" w:color="auto"/>
            <w:right w:val="none" w:sz="0" w:space="0" w:color="auto"/>
          </w:divBdr>
          <w:divsChild>
            <w:div w:id="1514681527">
              <w:marLeft w:val="0"/>
              <w:marRight w:val="0"/>
              <w:marTop w:val="0"/>
              <w:marBottom w:val="0"/>
              <w:divBdr>
                <w:top w:val="none" w:sz="0" w:space="0" w:color="auto"/>
                <w:left w:val="none" w:sz="0" w:space="0" w:color="auto"/>
                <w:bottom w:val="none" w:sz="0" w:space="0" w:color="auto"/>
                <w:right w:val="none" w:sz="0" w:space="0" w:color="auto"/>
              </w:divBdr>
            </w:div>
          </w:divsChild>
        </w:div>
        <w:div w:id="1747527592">
          <w:marLeft w:val="0"/>
          <w:marRight w:val="0"/>
          <w:marTop w:val="0"/>
          <w:marBottom w:val="0"/>
          <w:divBdr>
            <w:top w:val="none" w:sz="0" w:space="0" w:color="auto"/>
            <w:left w:val="none" w:sz="0" w:space="0" w:color="auto"/>
            <w:bottom w:val="none" w:sz="0" w:space="0" w:color="auto"/>
            <w:right w:val="none" w:sz="0" w:space="0" w:color="auto"/>
          </w:divBdr>
          <w:divsChild>
            <w:div w:id="807011664">
              <w:marLeft w:val="0"/>
              <w:marRight w:val="0"/>
              <w:marTop w:val="0"/>
              <w:marBottom w:val="0"/>
              <w:divBdr>
                <w:top w:val="none" w:sz="0" w:space="0" w:color="auto"/>
                <w:left w:val="none" w:sz="0" w:space="0" w:color="auto"/>
                <w:bottom w:val="none" w:sz="0" w:space="0" w:color="auto"/>
                <w:right w:val="none" w:sz="0" w:space="0" w:color="auto"/>
              </w:divBdr>
            </w:div>
          </w:divsChild>
        </w:div>
        <w:div w:id="1769613685">
          <w:marLeft w:val="0"/>
          <w:marRight w:val="0"/>
          <w:marTop w:val="0"/>
          <w:marBottom w:val="0"/>
          <w:divBdr>
            <w:top w:val="none" w:sz="0" w:space="0" w:color="auto"/>
            <w:left w:val="none" w:sz="0" w:space="0" w:color="auto"/>
            <w:bottom w:val="none" w:sz="0" w:space="0" w:color="auto"/>
            <w:right w:val="none" w:sz="0" w:space="0" w:color="auto"/>
          </w:divBdr>
          <w:divsChild>
            <w:div w:id="1278368076">
              <w:marLeft w:val="0"/>
              <w:marRight w:val="0"/>
              <w:marTop w:val="0"/>
              <w:marBottom w:val="0"/>
              <w:divBdr>
                <w:top w:val="none" w:sz="0" w:space="0" w:color="auto"/>
                <w:left w:val="none" w:sz="0" w:space="0" w:color="auto"/>
                <w:bottom w:val="none" w:sz="0" w:space="0" w:color="auto"/>
                <w:right w:val="none" w:sz="0" w:space="0" w:color="auto"/>
              </w:divBdr>
            </w:div>
          </w:divsChild>
        </w:div>
        <w:div w:id="1798907422">
          <w:marLeft w:val="0"/>
          <w:marRight w:val="0"/>
          <w:marTop w:val="0"/>
          <w:marBottom w:val="0"/>
          <w:divBdr>
            <w:top w:val="none" w:sz="0" w:space="0" w:color="auto"/>
            <w:left w:val="none" w:sz="0" w:space="0" w:color="auto"/>
            <w:bottom w:val="none" w:sz="0" w:space="0" w:color="auto"/>
            <w:right w:val="none" w:sz="0" w:space="0" w:color="auto"/>
          </w:divBdr>
          <w:divsChild>
            <w:div w:id="1273365093">
              <w:marLeft w:val="0"/>
              <w:marRight w:val="0"/>
              <w:marTop w:val="0"/>
              <w:marBottom w:val="0"/>
              <w:divBdr>
                <w:top w:val="none" w:sz="0" w:space="0" w:color="auto"/>
                <w:left w:val="none" w:sz="0" w:space="0" w:color="auto"/>
                <w:bottom w:val="none" w:sz="0" w:space="0" w:color="auto"/>
                <w:right w:val="none" w:sz="0" w:space="0" w:color="auto"/>
              </w:divBdr>
            </w:div>
          </w:divsChild>
        </w:div>
        <w:div w:id="1826972877">
          <w:marLeft w:val="0"/>
          <w:marRight w:val="0"/>
          <w:marTop w:val="0"/>
          <w:marBottom w:val="0"/>
          <w:divBdr>
            <w:top w:val="none" w:sz="0" w:space="0" w:color="auto"/>
            <w:left w:val="none" w:sz="0" w:space="0" w:color="auto"/>
            <w:bottom w:val="none" w:sz="0" w:space="0" w:color="auto"/>
            <w:right w:val="none" w:sz="0" w:space="0" w:color="auto"/>
          </w:divBdr>
          <w:divsChild>
            <w:div w:id="1570995108">
              <w:marLeft w:val="0"/>
              <w:marRight w:val="0"/>
              <w:marTop w:val="0"/>
              <w:marBottom w:val="0"/>
              <w:divBdr>
                <w:top w:val="none" w:sz="0" w:space="0" w:color="auto"/>
                <w:left w:val="none" w:sz="0" w:space="0" w:color="auto"/>
                <w:bottom w:val="none" w:sz="0" w:space="0" w:color="auto"/>
                <w:right w:val="none" w:sz="0" w:space="0" w:color="auto"/>
              </w:divBdr>
            </w:div>
          </w:divsChild>
        </w:div>
        <w:div w:id="1846553594">
          <w:marLeft w:val="0"/>
          <w:marRight w:val="0"/>
          <w:marTop w:val="0"/>
          <w:marBottom w:val="0"/>
          <w:divBdr>
            <w:top w:val="none" w:sz="0" w:space="0" w:color="auto"/>
            <w:left w:val="none" w:sz="0" w:space="0" w:color="auto"/>
            <w:bottom w:val="none" w:sz="0" w:space="0" w:color="auto"/>
            <w:right w:val="none" w:sz="0" w:space="0" w:color="auto"/>
          </w:divBdr>
          <w:divsChild>
            <w:div w:id="1489830778">
              <w:marLeft w:val="0"/>
              <w:marRight w:val="0"/>
              <w:marTop w:val="0"/>
              <w:marBottom w:val="0"/>
              <w:divBdr>
                <w:top w:val="none" w:sz="0" w:space="0" w:color="auto"/>
                <w:left w:val="none" w:sz="0" w:space="0" w:color="auto"/>
                <w:bottom w:val="none" w:sz="0" w:space="0" w:color="auto"/>
                <w:right w:val="none" w:sz="0" w:space="0" w:color="auto"/>
              </w:divBdr>
            </w:div>
          </w:divsChild>
        </w:div>
        <w:div w:id="1863783441">
          <w:marLeft w:val="0"/>
          <w:marRight w:val="0"/>
          <w:marTop w:val="0"/>
          <w:marBottom w:val="0"/>
          <w:divBdr>
            <w:top w:val="none" w:sz="0" w:space="0" w:color="auto"/>
            <w:left w:val="none" w:sz="0" w:space="0" w:color="auto"/>
            <w:bottom w:val="none" w:sz="0" w:space="0" w:color="auto"/>
            <w:right w:val="none" w:sz="0" w:space="0" w:color="auto"/>
          </w:divBdr>
          <w:divsChild>
            <w:div w:id="586038072">
              <w:marLeft w:val="0"/>
              <w:marRight w:val="0"/>
              <w:marTop w:val="0"/>
              <w:marBottom w:val="0"/>
              <w:divBdr>
                <w:top w:val="none" w:sz="0" w:space="0" w:color="auto"/>
                <w:left w:val="none" w:sz="0" w:space="0" w:color="auto"/>
                <w:bottom w:val="none" w:sz="0" w:space="0" w:color="auto"/>
                <w:right w:val="none" w:sz="0" w:space="0" w:color="auto"/>
              </w:divBdr>
            </w:div>
          </w:divsChild>
        </w:div>
        <w:div w:id="1909030542">
          <w:marLeft w:val="0"/>
          <w:marRight w:val="0"/>
          <w:marTop w:val="0"/>
          <w:marBottom w:val="0"/>
          <w:divBdr>
            <w:top w:val="none" w:sz="0" w:space="0" w:color="auto"/>
            <w:left w:val="none" w:sz="0" w:space="0" w:color="auto"/>
            <w:bottom w:val="none" w:sz="0" w:space="0" w:color="auto"/>
            <w:right w:val="none" w:sz="0" w:space="0" w:color="auto"/>
          </w:divBdr>
          <w:divsChild>
            <w:div w:id="1822430529">
              <w:marLeft w:val="0"/>
              <w:marRight w:val="0"/>
              <w:marTop w:val="0"/>
              <w:marBottom w:val="0"/>
              <w:divBdr>
                <w:top w:val="none" w:sz="0" w:space="0" w:color="auto"/>
                <w:left w:val="none" w:sz="0" w:space="0" w:color="auto"/>
                <w:bottom w:val="none" w:sz="0" w:space="0" w:color="auto"/>
                <w:right w:val="none" w:sz="0" w:space="0" w:color="auto"/>
              </w:divBdr>
            </w:div>
          </w:divsChild>
        </w:div>
        <w:div w:id="1988119418">
          <w:marLeft w:val="0"/>
          <w:marRight w:val="0"/>
          <w:marTop w:val="0"/>
          <w:marBottom w:val="0"/>
          <w:divBdr>
            <w:top w:val="none" w:sz="0" w:space="0" w:color="auto"/>
            <w:left w:val="none" w:sz="0" w:space="0" w:color="auto"/>
            <w:bottom w:val="none" w:sz="0" w:space="0" w:color="auto"/>
            <w:right w:val="none" w:sz="0" w:space="0" w:color="auto"/>
          </w:divBdr>
          <w:divsChild>
            <w:div w:id="691492029">
              <w:marLeft w:val="0"/>
              <w:marRight w:val="0"/>
              <w:marTop w:val="0"/>
              <w:marBottom w:val="0"/>
              <w:divBdr>
                <w:top w:val="none" w:sz="0" w:space="0" w:color="auto"/>
                <w:left w:val="none" w:sz="0" w:space="0" w:color="auto"/>
                <w:bottom w:val="none" w:sz="0" w:space="0" w:color="auto"/>
                <w:right w:val="none" w:sz="0" w:space="0" w:color="auto"/>
              </w:divBdr>
            </w:div>
          </w:divsChild>
        </w:div>
        <w:div w:id="1993831187">
          <w:marLeft w:val="0"/>
          <w:marRight w:val="0"/>
          <w:marTop w:val="0"/>
          <w:marBottom w:val="0"/>
          <w:divBdr>
            <w:top w:val="none" w:sz="0" w:space="0" w:color="auto"/>
            <w:left w:val="none" w:sz="0" w:space="0" w:color="auto"/>
            <w:bottom w:val="none" w:sz="0" w:space="0" w:color="auto"/>
            <w:right w:val="none" w:sz="0" w:space="0" w:color="auto"/>
          </w:divBdr>
          <w:divsChild>
            <w:div w:id="346490827">
              <w:marLeft w:val="0"/>
              <w:marRight w:val="0"/>
              <w:marTop w:val="0"/>
              <w:marBottom w:val="0"/>
              <w:divBdr>
                <w:top w:val="none" w:sz="0" w:space="0" w:color="auto"/>
                <w:left w:val="none" w:sz="0" w:space="0" w:color="auto"/>
                <w:bottom w:val="none" w:sz="0" w:space="0" w:color="auto"/>
                <w:right w:val="none" w:sz="0" w:space="0" w:color="auto"/>
              </w:divBdr>
            </w:div>
          </w:divsChild>
        </w:div>
        <w:div w:id="2064017785">
          <w:marLeft w:val="0"/>
          <w:marRight w:val="0"/>
          <w:marTop w:val="0"/>
          <w:marBottom w:val="0"/>
          <w:divBdr>
            <w:top w:val="none" w:sz="0" w:space="0" w:color="auto"/>
            <w:left w:val="none" w:sz="0" w:space="0" w:color="auto"/>
            <w:bottom w:val="none" w:sz="0" w:space="0" w:color="auto"/>
            <w:right w:val="none" w:sz="0" w:space="0" w:color="auto"/>
          </w:divBdr>
          <w:divsChild>
            <w:div w:id="390806275">
              <w:marLeft w:val="0"/>
              <w:marRight w:val="0"/>
              <w:marTop w:val="0"/>
              <w:marBottom w:val="0"/>
              <w:divBdr>
                <w:top w:val="none" w:sz="0" w:space="0" w:color="auto"/>
                <w:left w:val="none" w:sz="0" w:space="0" w:color="auto"/>
                <w:bottom w:val="none" w:sz="0" w:space="0" w:color="auto"/>
                <w:right w:val="none" w:sz="0" w:space="0" w:color="auto"/>
              </w:divBdr>
            </w:div>
          </w:divsChild>
        </w:div>
        <w:div w:id="2074741265">
          <w:marLeft w:val="0"/>
          <w:marRight w:val="0"/>
          <w:marTop w:val="0"/>
          <w:marBottom w:val="0"/>
          <w:divBdr>
            <w:top w:val="none" w:sz="0" w:space="0" w:color="auto"/>
            <w:left w:val="none" w:sz="0" w:space="0" w:color="auto"/>
            <w:bottom w:val="none" w:sz="0" w:space="0" w:color="auto"/>
            <w:right w:val="none" w:sz="0" w:space="0" w:color="auto"/>
          </w:divBdr>
          <w:divsChild>
            <w:div w:id="1375228283">
              <w:marLeft w:val="0"/>
              <w:marRight w:val="0"/>
              <w:marTop w:val="0"/>
              <w:marBottom w:val="0"/>
              <w:divBdr>
                <w:top w:val="none" w:sz="0" w:space="0" w:color="auto"/>
                <w:left w:val="none" w:sz="0" w:space="0" w:color="auto"/>
                <w:bottom w:val="none" w:sz="0" w:space="0" w:color="auto"/>
                <w:right w:val="none" w:sz="0" w:space="0" w:color="auto"/>
              </w:divBdr>
            </w:div>
          </w:divsChild>
        </w:div>
        <w:div w:id="2078478432">
          <w:marLeft w:val="0"/>
          <w:marRight w:val="0"/>
          <w:marTop w:val="0"/>
          <w:marBottom w:val="0"/>
          <w:divBdr>
            <w:top w:val="none" w:sz="0" w:space="0" w:color="auto"/>
            <w:left w:val="none" w:sz="0" w:space="0" w:color="auto"/>
            <w:bottom w:val="none" w:sz="0" w:space="0" w:color="auto"/>
            <w:right w:val="none" w:sz="0" w:space="0" w:color="auto"/>
          </w:divBdr>
          <w:divsChild>
            <w:div w:id="160511250">
              <w:marLeft w:val="0"/>
              <w:marRight w:val="0"/>
              <w:marTop w:val="0"/>
              <w:marBottom w:val="0"/>
              <w:divBdr>
                <w:top w:val="none" w:sz="0" w:space="0" w:color="auto"/>
                <w:left w:val="none" w:sz="0" w:space="0" w:color="auto"/>
                <w:bottom w:val="none" w:sz="0" w:space="0" w:color="auto"/>
                <w:right w:val="none" w:sz="0" w:space="0" w:color="auto"/>
              </w:divBdr>
            </w:div>
          </w:divsChild>
        </w:div>
        <w:div w:id="2093308654">
          <w:marLeft w:val="0"/>
          <w:marRight w:val="0"/>
          <w:marTop w:val="0"/>
          <w:marBottom w:val="0"/>
          <w:divBdr>
            <w:top w:val="none" w:sz="0" w:space="0" w:color="auto"/>
            <w:left w:val="none" w:sz="0" w:space="0" w:color="auto"/>
            <w:bottom w:val="none" w:sz="0" w:space="0" w:color="auto"/>
            <w:right w:val="none" w:sz="0" w:space="0" w:color="auto"/>
          </w:divBdr>
          <w:divsChild>
            <w:div w:id="7705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https://delwpvicgovau.sharepoint.com/Users/fionadurante/Downloads/deeca.vic.gov.au" TargetMode="External"/><Relationship Id="rId21" Type="http://schemas.openxmlformats.org/officeDocument/2006/relationships/image" Target="media/image7.png"/><Relationship Id="rId34" Type="http://schemas.openxmlformats.org/officeDocument/2006/relationships/hyperlink" Target="https://achris.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iap2.org.au/wp-content/uploads/2019/07/IAP2_Public_Participation_Spectrum.pdf"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s://www.vic.gov.au/grants-understanding-kind-contribution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s://www.deeca.vic.gov.au/__data/assets/pdf_file/0026/530198/DELWP_Output_data_Std_v3.0_Final_Web_Approved_1.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delwpvicgovau.sharepoint.com/Users/fionadurante/Downloads/deeca.vic.gov.au" TargetMode="External"/><Relationship Id="rId30" Type="http://schemas.openxmlformats.org/officeDocument/2006/relationships/hyperlink" Target="https://www.google.com.au/maps/place/Bolin+Bolin+Billabong/@-37.7695362,145.0759712,17z/data=!3m1!4b1!4m6!3m5!1s0x6ad64718a9ef8adf:0xa09df032e3959099!8m2!3d-37.7695362!4d145.0785461!16s%2Fg%2F11t3fgytpc?entry=ttu"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E1BD161154F06BBAFB4123338B0E9"/>
        <w:category>
          <w:name w:val="General"/>
          <w:gallery w:val="placeholder"/>
        </w:category>
        <w:types>
          <w:type w:val="bbPlcHdr"/>
        </w:types>
        <w:behaviors>
          <w:behavior w:val="content"/>
        </w:behaviors>
        <w:guid w:val="{9F244161-FC9F-44B3-8B1B-EB8770109F5A}"/>
      </w:docPartPr>
      <w:docPartBody>
        <w:p w:rsidR="00A402A0" w:rsidRDefault="00AD7106">
          <w:pPr>
            <w:pStyle w:val="D64E1BD161154F06BBAFB4123338B0E9"/>
          </w:pPr>
          <w:r w:rsidRPr="000C4F86">
            <w:rPr>
              <w:rStyle w:val="PlaceholderText"/>
            </w:rPr>
            <w:t>[Title]</w:t>
          </w:r>
        </w:p>
      </w:docPartBody>
    </w:docPart>
    <w:docPart>
      <w:docPartPr>
        <w:name w:val="5B713B3AA6FF45B392B721245155D69C"/>
        <w:category>
          <w:name w:val="General"/>
          <w:gallery w:val="placeholder"/>
        </w:category>
        <w:types>
          <w:type w:val="bbPlcHdr"/>
        </w:types>
        <w:behaviors>
          <w:behavior w:val="content"/>
        </w:behaviors>
        <w:guid w:val="{245785D7-0871-4901-92F2-C373C04BD8D5}"/>
      </w:docPartPr>
      <w:docPartBody>
        <w:p w:rsidR="00A402A0" w:rsidRDefault="00AD7106">
          <w:pPr>
            <w:pStyle w:val="5B713B3AA6FF45B392B721245155D69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A0"/>
    <w:rsid w:val="000144A9"/>
    <w:rsid w:val="00052884"/>
    <w:rsid w:val="00100224"/>
    <w:rsid w:val="001271AB"/>
    <w:rsid w:val="00135C7D"/>
    <w:rsid w:val="00194EF7"/>
    <w:rsid w:val="003E204B"/>
    <w:rsid w:val="00440A35"/>
    <w:rsid w:val="005F51E7"/>
    <w:rsid w:val="006E2605"/>
    <w:rsid w:val="006F61E2"/>
    <w:rsid w:val="00753F87"/>
    <w:rsid w:val="009D2298"/>
    <w:rsid w:val="00A402A0"/>
    <w:rsid w:val="00A8238B"/>
    <w:rsid w:val="00AD7106"/>
    <w:rsid w:val="00C3447E"/>
    <w:rsid w:val="00C70541"/>
    <w:rsid w:val="00CA001A"/>
    <w:rsid w:val="00DE7782"/>
    <w:rsid w:val="00EF1D41"/>
    <w:rsid w:val="00F209F8"/>
    <w:rsid w:val="00FC0C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02A0"/>
    <w:rPr>
      <w:color w:val="808080"/>
    </w:rPr>
  </w:style>
  <w:style w:type="paragraph" w:customStyle="1" w:styleId="D64E1BD161154F06BBAFB4123338B0E9">
    <w:name w:val="D64E1BD161154F06BBAFB4123338B0E9"/>
  </w:style>
  <w:style w:type="paragraph" w:customStyle="1" w:styleId="5B713B3AA6FF45B392B721245155D69C">
    <w:name w:val="5B713B3AA6FF45B392B721245155D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E3F3FA"/>
      </a:lt2>
      <a:accent1>
        <a:srgbClr val="71C5E8"/>
      </a:accent1>
      <a:accent2>
        <a:srgbClr val="78BE20"/>
      </a:accent2>
      <a:accent3>
        <a:srgbClr val="00B2A9"/>
      </a:accent3>
      <a:accent4>
        <a:srgbClr val="201547"/>
      </a:accent4>
      <a:accent5>
        <a:srgbClr val="AADCF1"/>
      </a:accent5>
      <a:accent6>
        <a:srgbClr val="AED879"/>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CM V2 Grant Program Management" ma:contentTypeID="0x0101009298E819CE1EBB4F8D2096B3E0F0C2910D006D667F298DA1B54197D86EBE3D462698" ma:contentTypeVersion="216" ma:contentTypeDescription="For use with ECM V2 Grant Program Management libraries. Documents related to the development of the overall grant program.  These would generally be created in the lead up to the program being launched. This library isn't used to manage individual grants. This library isn't used for program management and the recommendation is to have 1 separate library per grant program." ma:contentTypeScope="" ma:versionID="d3a73c6301d271bf3556c5fea858f675">
  <xsd:schema xmlns:xsd="http://www.w3.org/2001/XMLSchema" xmlns:xs="http://www.w3.org/2001/XMLSchema" xmlns:p="http://schemas.microsoft.com/office/2006/metadata/properties" xmlns:ns1="http://schemas.microsoft.com/sharepoint/v3" xmlns:ns2="9fd47c19-1c4a-4d7d-b342-c10cef269344" xmlns:ns3="a5f32de4-e402-4188-b034-e71ca7d22e54" xmlns:ns4="02fab405-ded0-4681-a76a-5dfc77280b4e" xmlns:ns5="69f6203d-e1da-4c7f-b0a6-6877ce99795c" xmlns:ns6="6824efed-8f74-4ca2-b3c9-8cc0ce4c0523" targetNamespace="http://schemas.microsoft.com/office/2006/metadata/properties" ma:root="true" ma:fieldsID="5e4768abceef0cba130e5bab30864862" ns1:_="" ns2:_="" ns3:_="" ns4:_="" ns5:_="" ns6:_="">
    <xsd:import namespace="http://schemas.microsoft.com/sharepoint/v3"/>
    <xsd:import namespace="9fd47c19-1c4a-4d7d-b342-c10cef269344"/>
    <xsd:import namespace="a5f32de4-e402-4188-b034-e71ca7d22e54"/>
    <xsd:import namespace="02fab405-ded0-4681-a76a-5dfc77280b4e"/>
    <xsd:import namespace="69f6203d-e1da-4c7f-b0a6-6877ce99795c"/>
    <xsd:import namespace="6824efed-8f74-4ca2-b3c9-8cc0ce4c0523"/>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58e493e1689427385b433efd00307f0"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58e493e1689427385b433efd00307f0" ma:index="19" ma:taxonomy="true" ma:internalName="c58e493e1689427385b433efd00307f0" ma:taxonomyFieldName="Records_x0020_Class_x0020_Grant_x0020_Program_x0020_Mgmt" ma:displayName="Classification" ma:default="" ma:fieldId="{c58e493e-1689-4273-85b4-33efd00307f0}" ma:sspId="797aeec6-0273-40f2-ab3e-beee73212332" ma:termSetId="4258747f-0974-48f0-ac10-46f208a52cd4" ma:anchorId="b0e98e04-926d-4ee2-a133-5b0bb0e10067"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fab405-ded0-4681-a76a-5dfc77280b4e"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6203d-e1da-4c7f-b0a6-6877ce9979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Value>
      <Value>144</Value>
      <Value>2</Value>
      <Value>1</Value>
    </TaxCatchAll>
    <lcf76f155ced4ddcb4097134ff3c332f xmlns="69f6203d-e1da-4c7f-b0a6-6877ce99795c">
      <Terms xmlns="http://schemas.microsoft.com/office/infopath/2007/PartnerControls"/>
    </lcf76f155ced4ddcb4097134ff3c332f>
    <DLCPolicyLabelClientValue xmlns="02fab405-ded0-4681-a76a-5dfc77280b4e">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0885596b-ddbe-49e7-b460-b895161e713b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58e493e1689427385b433efd00307f0 xmlns="9fd47c19-1c4a-4d7d-b342-c10cef269344">
      <Terms xmlns="http://schemas.microsoft.com/office/infopath/2007/PartnerControls">
        <TermInfo xmlns="http://schemas.microsoft.com/office/infopath/2007/PartnerControls">
          <TermName xmlns="http://schemas.microsoft.com/office/infopath/2007/PartnerControls">Program Administration</TermName>
          <TermId xmlns="http://schemas.microsoft.com/office/infopath/2007/PartnerControls">573ab76a-ff94-4e21-811d-77d5774eb524</TermId>
        </TermInfo>
      </Terms>
    </c58e493e1689427385b433efd00307f0>
    <DLCPolicyLabelLock xmlns="02fab405-ded0-4681-a76a-5dfc77280b4e" xsi:nil="true"/>
    <_dlc_DocId xmlns="a5f32de4-e402-4188-b034-e71ca7d22e54">DOCID866-936810307-229</_dlc_DocId>
    <_dlc_DocIdUrl xmlns="a5f32de4-e402-4188-b034-e71ca7d22e54">
      <Url>https://delwpvicgovau.sharepoint.com/sites/ecm_866/_layouts/15/DocIdRedir.aspx?ID=DOCID866-936810307-229</Url>
      <Description>DOCID866-936810307-229</Description>
    </_dlc_DocIdUrl>
    <DLCPolicyLabelValue xmlns="02fab405-ded0-4681-a76a-5dfc77280b4e">Version 0.22</DLCPolicyLabelValue>
    <SharedWithUsers xmlns="6824efed-8f74-4ca2-b3c9-8cc0ce4c0523">
      <UserInfo>
        <DisplayName>Rachel C Mithen (DEECA)</DisplayName>
        <AccountId>66</AccountId>
        <AccountType/>
      </UserInfo>
      <UserInfo>
        <DisplayName>Alex Gunn (DEECA)</DisplayName>
        <AccountId>35</AccountId>
        <AccountType/>
      </UserInfo>
      <UserInfo>
        <DisplayName>Tamara L Spargo (DEECA)</DisplayName>
        <AccountId>1193</AccountId>
        <AccountType/>
      </UserInfo>
      <UserInfo>
        <DisplayName>Melissa X Anderson (DEECA)</DisplayName>
        <AccountId>564</AccountId>
        <AccountType/>
      </UserInfo>
      <UserInfo>
        <DisplayName>Kathryn A Parker (DEECA)</DisplayName>
        <AccountId>520</AccountId>
        <AccountType/>
      </UserInfo>
      <UserInfo>
        <DisplayName>Candice M Worsteling (DEECA)</DisplayName>
        <AccountId>42</AccountId>
        <AccountType/>
      </UserInfo>
    </SharedWithUsers>
  </documentManagement>
</p:properties>
</file>

<file path=customXml/item6.xml><?xml version="1.0" encoding="utf-8"?>
<?mso-contentType ?>
<p:Policy xmlns:p="office.server.policy" id="" local="true">
  <p:Name>ECM V2 Grant Program Management</p:Name>
  <p:Description>Enable Version label</p:Description>
  <p:Statement/>
  <p:PolicyItems>
    <p:PolicyItem featureId="Microsoft.Office.RecordsManagement.PolicyFeatures.PolicyLabel" staticId="0x0101009298E819CE1EBB4F8D2096B3E0F0C2910D001438ADDCCE1FB04585C9AE2652855BCE|-1306371497" UniqueId="1f6cdc88-e32a-4212-8a90-c03d7e9be15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9F762BAD-1604-47EB-94A5-8BA483CE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2fab405-ded0-4681-a76a-5dfc77280b4e"/>
    <ds:schemaRef ds:uri="69f6203d-e1da-4c7f-b0a6-6877ce99795c"/>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A8023-6776-483F-8E99-6D3C9D2C7B46}">
  <ds:schemaRefs>
    <ds:schemaRef ds:uri="Microsoft.SharePoint.Taxonomy.ContentTypeSync"/>
  </ds:schemaRefs>
</ds:datastoreItem>
</file>

<file path=customXml/itemProps5.xml><?xml version="1.0" encoding="utf-8"?>
<ds:datastoreItem xmlns:ds="http://schemas.openxmlformats.org/officeDocument/2006/customXml" ds:itemID="{BCFABBF0-0631-4425-8316-AF0A01ACFB0F}">
  <ds:schemaRef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9fd47c19-1c4a-4d7d-b342-c10cef269344"/>
    <ds:schemaRef ds:uri="69f6203d-e1da-4c7f-b0a6-6877ce99795c"/>
    <ds:schemaRef ds:uri="a5f32de4-e402-4188-b034-e71ca7d22e54"/>
    <ds:schemaRef ds:uri="http://purl.org/dc/elements/1.1/"/>
    <ds:schemaRef ds:uri="http://schemas.microsoft.com/office/infopath/2007/PartnerControls"/>
    <ds:schemaRef ds:uri="6824efed-8f74-4ca2-b3c9-8cc0ce4c0523"/>
    <ds:schemaRef ds:uri="http://schemas.openxmlformats.org/package/2006/metadata/core-properties"/>
    <ds:schemaRef ds:uri="02fab405-ded0-4681-a76a-5dfc77280b4e"/>
    <ds:schemaRef ds:uri="http://schemas.microsoft.com/sharepoint/v3"/>
  </ds:schemaRefs>
</ds:datastoreItem>
</file>

<file path=customXml/itemProps6.xml><?xml version="1.0" encoding="utf-8"?>
<ds:datastoreItem xmlns:ds="http://schemas.openxmlformats.org/officeDocument/2006/customXml" ds:itemID="{068FF19B-7E07-4385-9460-4DA6C36989EC}">
  <ds:schemaRefs>
    <ds:schemaRef ds:uri="office.server.polic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AB9025A5-135B-44FF-B244-47668359A9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Green Links Grants Program Round 2</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Links Grants Program Round 2</dc:title>
  <dc:subject>Project Plan template for applicants</dc:subject>
  <dc:creator>Fiona</dc:creator>
  <cp:keywords/>
  <dc:description/>
  <cp:lastModifiedBy>Maree Lawson (DEECA)</cp:lastModifiedBy>
  <cp:revision>2</cp:revision>
  <cp:lastPrinted>2022-06-17T19:14:00Z</cp:lastPrinted>
  <dcterms:created xsi:type="dcterms:W3CDTF">2024-10-22T21:20:00Z</dcterms:created>
  <dcterms:modified xsi:type="dcterms:W3CDTF">2024-10-22T21:20:00Z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0x0101009298E819CE1EBB4F8D2096B3E0F0C2910D006D667F298DA1B54197D86EBE3D462698</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Record Purpose">
    <vt:lpwstr/>
  </property>
  <property fmtid="{D5CDD505-2E9C-101B-9397-08002B2CF9AE}" pid="14" name="Records Class Grant Program Mgmt">
    <vt:lpwstr>144;#Program Administration|573ab76a-ff94-4e21-811d-77d5774eb524</vt:lpwstr>
  </property>
  <property fmtid="{D5CDD505-2E9C-101B-9397-08002B2CF9AE}" pid="15" name="Department Document Type">
    <vt:lpwstr>34;#Plan|0885596b-ddbe-49e7-b460-b895161e713b</vt:lpwstr>
  </property>
  <property fmtid="{D5CDD505-2E9C-101B-9397-08002B2CF9AE}" pid="16" name="Dissemination Limiting Marker">
    <vt:lpwstr>1;#FOUO|955eb6fc-b35a-4808-8aa5-31e514fa3f26</vt:lpwstr>
  </property>
  <property fmtid="{D5CDD505-2E9C-101B-9397-08002B2CF9AE}" pid="17" name="Security Classification">
    <vt:lpwstr>2;#Unclassified|7fa379f4-4aba-4692-ab80-7d39d3a23cf4</vt:lpwstr>
  </property>
  <property fmtid="{D5CDD505-2E9C-101B-9397-08002B2CF9AE}" pid="18" name="_dlc_DocIdItemGuid">
    <vt:lpwstr>98867b06-6422-4451-aa2f-856cd04992a4</vt:lpwstr>
  </property>
</Properties>
</file>